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60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марта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44rplc-7"/>
          <w:rFonts w:ascii="Times New Roman" w:eastAsia="Times New Roman" w:hAnsi="Times New Roman" w:cs="Times New Roman"/>
          <w:b/>
          <w:bCs/>
        </w:rPr>
        <w:t>Аблякимовой Ф.М.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Аблякимова</w:t>
      </w:r>
      <w:r>
        <w:rPr>
          <w:rFonts w:ascii="Times New Roman" w:eastAsia="Times New Roman" w:hAnsi="Times New Roman" w:cs="Times New Roman"/>
        </w:rPr>
        <w:t xml:space="preserve"> Ф.М.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вблизи музыкальной школы,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ходе конфликта,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побои </w:t>
      </w:r>
      <w:r>
        <w:rPr>
          <w:rStyle w:val="cat-UserDefinedgrp-4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именно нан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удар </w:t>
      </w:r>
      <w:r>
        <w:rPr>
          <w:rFonts w:ascii="Times New Roman" w:eastAsia="Times New Roman" w:hAnsi="Times New Roman" w:cs="Times New Roman"/>
        </w:rPr>
        <w:t>женской сумочкой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головы</w:t>
      </w:r>
      <w:r>
        <w:rPr>
          <w:rFonts w:ascii="Times New Roman" w:eastAsia="Times New Roman" w:hAnsi="Times New Roman" w:cs="Times New Roman"/>
        </w:rPr>
        <w:t xml:space="preserve">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, от чего </w:t>
      </w:r>
      <w:r>
        <w:rPr>
          <w:rStyle w:val="cat-UserDefinedgrp-4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испытал физическую боль, </w:t>
      </w:r>
      <w:r>
        <w:rPr>
          <w:rFonts w:ascii="Times New Roman" w:eastAsia="Times New Roman" w:hAnsi="Times New Roman" w:cs="Times New Roman"/>
        </w:rPr>
        <w:t>что не повлекло последствий указанных в ст. 115 УК РФ, то есть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ст. 6.1.1 КоАП РФ, действия </w:t>
      </w:r>
      <w:r>
        <w:rPr>
          <w:rFonts w:ascii="Times New Roman" w:eastAsia="Times New Roman" w:hAnsi="Times New Roman" w:cs="Times New Roman"/>
        </w:rPr>
        <w:t>Аблякимов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Ф.М.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Аблякимова</w:t>
      </w:r>
      <w:r>
        <w:rPr>
          <w:rFonts w:ascii="Times New Roman" w:eastAsia="Times New Roman" w:hAnsi="Times New Roman" w:cs="Times New Roman"/>
        </w:rPr>
        <w:t xml:space="preserve"> Ф.М.</w:t>
      </w:r>
      <w:r>
        <w:rPr>
          <w:rFonts w:ascii="Times New Roman" w:eastAsia="Times New Roman" w:hAnsi="Times New Roman" w:cs="Times New Roman"/>
        </w:rPr>
        <w:t xml:space="preserve"> вину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факт причинения телесных повреждений не отрицал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пояснила, что </w:t>
      </w:r>
      <w:r>
        <w:rPr>
          <w:rStyle w:val="cat-UserDefinedgrp-4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является ее бывшим зятем, с которым 24.01.2024 у нее произошел словесный конфликт, в ходе которого он оскорбил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ее нецензурной бранью, в результате чего она его ударила</w:t>
      </w:r>
      <w:r>
        <w:rPr>
          <w:rFonts w:ascii="Times New Roman" w:eastAsia="Times New Roman" w:hAnsi="Times New Roman" w:cs="Times New Roman"/>
        </w:rPr>
        <w:t xml:space="preserve"> по лицу, затем женской сумочкой</w:t>
      </w:r>
      <w:r>
        <w:rPr>
          <w:rFonts w:ascii="Times New Roman" w:eastAsia="Times New Roman" w:hAnsi="Times New Roman" w:cs="Times New Roman"/>
        </w:rPr>
        <w:t>, в ответ</w:t>
      </w:r>
      <w:r>
        <w:rPr>
          <w:rFonts w:ascii="Times New Roman" w:eastAsia="Times New Roman" w:hAnsi="Times New Roman" w:cs="Times New Roman"/>
        </w:rPr>
        <w:t xml:space="preserve"> он ее толкнул, от чего она упала и ударилась головой.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9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также </w:t>
      </w:r>
      <w:r>
        <w:rPr>
          <w:rFonts w:ascii="Times New Roman" w:eastAsia="Times New Roman" w:hAnsi="Times New Roman" w:cs="Times New Roman"/>
        </w:rPr>
        <w:t xml:space="preserve">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пояснил, что </w:t>
      </w:r>
      <w:r>
        <w:rPr>
          <w:rFonts w:ascii="Times New Roman" w:eastAsia="Times New Roman" w:hAnsi="Times New Roman" w:cs="Times New Roman"/>
        </w:rPr>
        <w:t>Аблякимова</w:t>
      </w:r>
      <w:r>
        <w:rPr>
          <w:rFonts w:ascii="Times New Roman" w:eastAsia="Times New Roman" w:hAnsi="Times New Roman" w:cs="Times New Roman"/>
        </w:rPr>
        <w:t xml:space="preserve"> Ф.М.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его бывшей тещей, с которой у него 24.01.2024 произошел </w:t>
      </w:r>
      <w:r>
        <w:rPr>
          <w:rFonts w:ascii="Times New Roman" w:eastAsia="Times New Roman" w:hAnsi="Times New Roman" w:cs="Times New Roman"/>
        </w:rPr>
        <w:t xml:space="preserve">словесный </w:t>
      </w:r>
      <w:r>
        <w:rPr>
          <w:rFonts w:ascii="Times New Roman" w:eastAsia="Times New Roman" w:hAnsi="Times New Roman" w:cs="Times New Roman"/>
        </w:rPr>
        <w:t xml:space="preserve">конфликт, в ходе которого </w:t>
      </w:r>
      <w:r>
        <w:rPr>
          <w:rFonts w:ascii="Times New Roman" w:eastAsia="Times New Roman" w:hAnsi="Times New Roman" w:cs="Times New Roman"/>
        </w:rPr>
        <w:t>Аблякимова</w:t>
      </w:r>
      <w:r>
        <w:rPr>
          <w:rFonts w:ascii="Times New Roman" w:eastAsia="Times New Roman" w:hAnsi="Times New Roman" w:cs="Times New Roman"/>
        </w:rPr>
        <w:t xml:space="preserve"> Ф.М. его ударила, затем он в ответ толкнул ее, от чего </w:t>
      </w:r>
      <w:r>
        <w:rPr>
          <w:rFonts w:ascii="Times New Roman" w:eastAsia="Times New Roman" w:hAnsi="Times New Roman" w:cs="Times New Roman"/>
        </w:rPr>
        <w:t>Аблякимова</w:t>
      </w:r>
      <w:r>
        <w:rPr>
          <w:rFonts w:ascii="Times New Roman" w:eastAsia="Times New Roman" w:hAnsi="Times New Roman" w:cs="Times New Roman"/>
        </w:rPr>
        <w:t xml:space="preserve"> Ф.М. упала.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Свидетель </w:t>
      </w:r>
      <w:r>
        <w:rPr>
          <w:rStyle w:val="cat-UserDefinedgrp-50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суду пояснила, что 24.02.2024 они с </w:t>
      </w:r>
      <w:r>
        <w:rPr>
          <w:rStyle w:val="cat-UserDefinedgrp-51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гуляли, к ним подошла </w:t>
      </w:r>
      <w:r>
        <w:rPr>
          <w:rFonts w:ascii="Times New Roman" w:eastAsia="Times New Roman" w:hAnsi="Times New Roman" w:cs="Times New Roman"/>
        </w:rPr>
        <w:t>Аблякимова</w:t>
      </w:r>
      <w:r>
        <w:rPr>
          <w:rFonts w:ascii="Times New Roman" w:eastAsia="Times New Roman" w:hAnsi="Times New Roman" w:cs="Times New Roman"/>
        </w:rPr>
        <w:t xml:space="preserve"> Ф.М.</w:t>
      </w:r>
      <w:r>
        <w:rPr>
          <w:rFonts w:ascii="Times New Roman" w:eastAsia="Times New Roman" w:hAnsi="Times New Roman" w:cs="Times New Roman"/>
        </w:rPr>
        <w:t xml:space="preserve">, между ними начался словесный конфликт, в ходе которого они друг друга оскорбили,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</w:t>
      </w:r>
      <w:r>
        <w:rPr>
          <w:rFonts w:ascii="Times New Roman" w:eastAsia="Times New Roman" w:hAnsi="Times New Roman" w:cs="Times New Roman"/>
        </w:rPr>
        <w:t>Аблякимова</w:t>
      </w:r>
      <w:r>
        <w:rPr>
          <w:rFonts w:ascii="Times New Roman" w:eastAsia="Times New Roman" w:hAnsi="Times New Roman" w:cs="Times New Roman"/>
        </w:rPr>
        <w:t xml:space="preserve"> Ф.М.</w:t>
      </w:r>
      <w:r>
        <w:rPr>
          <w:rFonts w:ascii="Times New Roman" w:eastAsia="Times New Roman" w:hAnsi="Times New Roman" w:cs="Times New Roman"/>
        </w:rPr>
        <w:t xml:space="preserve"> ударила </w:t>
      </w:r>
      <w:r>
        <w:rPr>
          <w:rStyle w:val="cat-UserDefinedgrp-52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рукой в лицо, затем сумкой, в ответ </w:t>
      </w:r>
      <w:r>
        <w:rPr>
          <w:rStyle w:val="cat-UserDefinedgrp-49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толкнул </w:t>
      </w:r>
      <w:r>
        <w:rPr>
          <w:rFonts w:ascii="Times New Roman" w:eastAsia="Times New Roman" w:hAnsi="Times New Roman" w:cs="Times New Roman"/>
        </w:rPr>
        <w:t>Аблякимов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 чего последняя</w:t>
      </w:r>
      <w:r>
        <w:rPr>
          <w:rFonts w:ascii="Times New Roman" w:eastAsia="Times New Roman" w:hAnsi="Times New Roman" w:cs="Times New Roman"/>
        </w:rPr>
        <w:t xml:space="preserve"> упала и ударилась головой.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Аблякимов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Ф.М., потерпевш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53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свидетеля </w:t>
      </w:r>
      <w:r>
        <w:rPr>
          <w:rStyle w:val="cat-UserDefinedgrp-54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Аблякимовой</w:t>
      </w:r>
      <w:r>
        <w:rPr>
          <w:rFonts w:ascii="Times New Roman" w:eastAsia="Times New Roman" w:hAnsi="Times New Roman" w:cs="Times New Roman"/>
        </w:rPr>
        <w:t xml:space="preserve"> Ф.М.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Аблякимовой</w:t>
      </w:r>
      <w:r>
        <w:rPr>
          <w:rFonts w:ascii="Times New Roman" w:eastAsia="Times New Roman" w:hAnsi="Times New Roman" w:cs="Times New Roman"/>
        </w:rPr>
        <w:t xml:space="preserve"> Ф.М.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Акеев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Р.С.-М.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телесных 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Акеева</w:t>
      </w:r>
      <w:r>
        <w:rPr>
          <w:rFonts w:ascii="Times New Roman" w:eastAsia="Times New Roman" w:hAnsi="Times New Roman" w:cs="Times New Roman"/>
        </w:rPr>
        <w:t xml:space="preserve"> Р.С.-М. </w:t>
      </w:r>
      <w:r>
        <w:rPr>
          <w:rFonts w:ascii="Times New Roman" w:eastAsia="Times New Roman" w:hAnsi="Times New Roman" w:cs="Times New Roman"/>
        </w:rPr>
        <w:t>от 24.01.2024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письменны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объяснени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Аблякимовой</w:t>
      </w:r>
      <w:r>
        <w:rPr>
          <w:rFonts w:ascii="Times New Roman" w:eastAsia="Times New Roman" w:hAnsi="Times New Roman" w:cs="Times New Roman"/>
        </w:rPr>
        <w:t xml:space="preserve"> Ф.М.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.2024;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письменны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объяснени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Манапов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24.01.2024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объяснениями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Аблякимовой</w:t>
      </w:r>
      <w:r>
        <w:rPr>
          <w:rFonts w:ascii="Times New Roman" w:eastAsia="Times New Roman" w:hAnsi="Times New Roman" w:cs="Times New Roman"/>
        </w:rPr>
        <w:t xml:space="preserve"> Ф.М.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судебно-медицинского освидетельствования №</w:t>
      </w:r>
      <w:r>
        <w:rPr>
          <w:rFonts w:ascii="Times New Roman" w:eastAsia="Times New Roman" w:hAnsi="Times New Roman" w:cs="Times New Roman"/>
        </w:rPr>
        <w:t>92</w:t>
      </w:r>
      <w:r>
        <w:rPr>
          <w:rFonts w:ascii="Times New Roman" w:eastAsia="Times New Roman" w:hAnsi="Times New Roman" w:cs="Times New Roman"/>
        </w:rPr>
        <w:t xml:space="preserve"> от 25.0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.2024, из которого следует, что у </w:t>
      </w:r>
      <w:r>
        <w:rPr>
          <w:rFonts w:ascii="Times New Roman" w:eastAsia="Times New Roman" w:hAnsi="Times New Roman" w:cs="Times New Roman"/>
        </w:rPr>
        <w:t>Акеева</w:t>
      </w:r>
      <w:r>
        <w:rPr>
          <w:rFonts w:ascii="Times New Roman" w:eastAsia="Times New Roman" w:hAnsi="Times New Roman" w:cs="Times New Roman"/>
        </w:rPr>
        <w:t xml:space="preserve"> Р.С.-М. </w:t>
      </w:r>
      <w:r>
        <w:rPr>
          <w:rFonts w:ascii="Times New Roman" w:eastAsia="Times New Roman" w:hAnsi="Times New Roman" w:cs="Times New Roman"/>
        </w:rPr>
        <w:t>обнаружен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ссадины на слизистой оболочке верхней губы, ссадины левой скуловой области, кровоподтек на веках левого глаза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Аблякимовой</w:t>
      </w:r>
      <w:r>
        <w:rPr>
          <w:rFonts w:ascii="Times New Roman" w:eastAsia="Times New Roman" w:hAnsi="Times New Roman" w:cs="Times New Roman"/>
        </w:rPr>
        <w:t xml:space="preserve"> Ф.М.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>Аблякимовой</w:t>
      </w:r>
      <w:r>
        <w:rPr>
          <w:rFonts w:ascii="Times New Roman" w:eastAsia="Times New Roman" w:hAnsi="Times New Roman" w:cs="Times New Roman"/>
        </w:rPr>
        <w:t xml:space="preserve"> Ф.М.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Аблякимовой</w:t>
      </w:r>
      <w:r>
        <w:rPr>
          <w:rFonts w:ascii="Times New Roman" w:eastAsia="Times New Roman" w:hAnsi="Times New Roman" w:cs="Times New Roman"/>
        </w:rPr>
        <w:t xml:space="preserve"> Ф.М.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Аблякимовой</w:t>
      </w:r>
      <w:r>
        <w:rPr>
          <w:rFonts w:ascii="Times New Roman" w:eastAsia="Times New Roman" w:hAnsi="Times New Roman" w:cs="Times New Roman"/>
        </w:rPr>
        <w:t xml:space="preserve"> Ф.М.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Аблякимовой</w:t>
      </w:r>
      <w:r>
        <w:rPr>
          <w:rFonts w:ascii="Times New Roman" w:eastAsia="Times New Roman" w:hAnsi="Times New Roman" w:cs="Times New Roman"/>
        </w:rPr>
        <w:t xml:space="preserve"> Ф.М.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Аблякимовой</w:t>
      </w:r>
      <w:r>
        <w:rPr>
          <w:rFonts w:ascii="Times New Roman" w:eastAsia="Times New Roman" w:hAnsi="Times New Roman" w:cs="Times New Roman"/>
        </w:rPr>
        <w:t xml:space="preserve"> Ф.М.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3rplc-71"/>
          <w:rFonts w:ascii="Times New Roman" w:eastAsia="Times New Roman" w:hAnsi="Times New Roman" w:cs="Times New Roman"/>
          <w:b/>
          <w:bCs/>
        </w:rPr>
        <w:t>Аблякимову Ф.М.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2rplc-7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</w:t>
      </w:r>
      <w:r>
        <w:rPr>
          <w:rFonts w:ascii="Times New Roman" w:eastAsia="Times New Roman" w:hAnsi="Times New Roman" w:cs="Times New Roman"/>
        </w:rPr>
        <w:t xml:space="preserve">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1rplc-7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7">
    <w:name w:val="cat-UserDefined grp-44 rplc-7"/>
    <w:basedOn w:val="DefaultParagraphFont"/>
  </w:style>
  <w:style w:type="character" w:customStyle="1" w:styleId="cat-UserDefinedgrp-45rplc-15">
    <w:name w:val="cat-UserDefined grp-45 rplc-15"/>
    <w:basedOn w:val="DefaultParagraphFont"/>
  </w:style>
  <w:style w:type="character" w:customStyle="1" w:styleId="cat-UserDefinedgrp-46rplc-17">
    <w:name w:val="cat-UserDefined grp-46 rplc-17"/>
    <w:basedOn w:val="DefaultParagraphFont"/>
  </w:style>
  <w:style w:type="character" w:customStyle="1" w:styleId="cat-UserDefinedgrp-47rplc-19">
    <w:name w:val="cat-UserDefined grp-47 rplc-19"/>
    <w:basedOn w:val="DefaultParagraphFont"/>
  </w:style>
  <w:style w:type="character" w:customStyle="1" w:styleId="cat-UserDefinedgrp-48rplc-23">
    <w:name w:val="cat-UserDefined grp-48 rplc-23"/>
    <w:basedOn w:val="DefaultParagraphFont"/>
  </w:style>
  <w:style w:type="character" w:customStyle="1" w:styleId="cat-UserDefinedgrp-49rplc-26">
    <w:name w:val="cat-UserDefined grp-49 rplc-26"/>
    <w:basedOn w:val="DefaultParagraphFont"/>
  </w:style>
  <w:style w:type="character" w:customStyle="1" w:styleId="cat-UserDefinedgrp-50rplc-31">
    <w:name w:val="cat-UserDefined grp-50 rplc-31"/>
    <w:basedOn w:val="DefaultParagraphFont"/>
  </w:style>
  <w:style w:type="character" w:customStyle="1" w:styleId="cat-UserDefinedgrp-51rplc-35">
    <w:name w:val="cat-UserDefined grp-51 rplc-35"/>
    <w:basedOn w:val="DefaultParagraphFont"/>
  </w:style>
  <w:style w:type="character" w:customStyle="1" w:styleId="cat-UserDefinedgrp-52rplc-39">
    <w:name w:val="cat-UserDefined grp-52 rplc-39"/>
    <w:basedOn w:val="DefaultParagraphFont"/>
  </w:style>
  <w:style w:type="character" w:customStyle="1" w:styleId="cat-UserDefinedgrp-49rplc-41">
    <w:name w:val="cat-UserDefined grp-49 rplc-41"/>
    <w:basedOn w:val="DefaultParagraphFont"/>
  </w:style>
  <w:style w:type="character" w:customStyle="1" w:styleId="cat-UserDefinedgrp-53rplc-45">
    <w:name w:val="cat-UserDefined grp-53 rplc-45"/>
    <w:basedOn w:val="DefaultParagraphFont"/>
  </w:style>
  <w:style w:type="character" w:customStyle="1" w:styleId="cat-UserDefinedgrp-54rplc-47">
    <w:name w:val="cat-UserDefined grp-54 rplc-47"/>
    <w:basedOn w:val="DefaultParagraphFont"/>
  </w:style>
  <w:style w:type="character" w:customStyle="1" w:styleId="cat-UserDefinedgrp-43rplc-71">
    <w:name w:val="cat-UserDefined grp-43 rplc-71"/>
    <w:basedOn w:val="DefaultParagraphFont"/>
  </w:style>
  <w:style w:type="character" w:customStyle="1" w:styleId="cat-UserDefinedgrp-42rplc-73">
    <w:name w:val="cat-UserDefined grp-42 rplc-73"/>
    <w:basedOn w:val="DefaultParagraphFont"/>
  </w:style>
  <w:style w:type="character" w:customStyle="1" w:styleId="cat-UserDefinedgrp-41rplc-76">
    <w:name w:val="cat-UserDefined grp-41 rplc-7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