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98/2019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Style w:val="cat-UserDefinedgrp-2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громко разговаривать и ругаться в помещении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"consultantplus://offline/ref=DD7F78A033328B6D5F7B0640BE9B3B12F64EE437AA892894C17F8BA67808B283C7A7A0BFCF7B0C21G5YCM"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2 ст. 17.3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500 до 1000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"consultantplus://offline/ref=DD7F78A033328B6D5F7B0640BE9B3B12F64EE531A6882894C17F8BA67808B283C7A7A0BFCF780F22G5Y8M"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"О судебных приставах" от 21 июля 1997 г. N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"consultantplus://offline/ref=DD7F78A033328B6D5F7B0640BE9B3B12F64EE531A6882894C17F8BA67808B283C7A7A0BFCF780F2CG5Y0M" </w:instrText>
      </w:r>
      <w:r>
        <w:rPr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Закона устанавливает обязательность выполнения законных требований судебного пристава всеми органами, организациями, должностными лицами и гражданами на территории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п.4.1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пребывания посетителей в 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аппарата суда, посетителей в здании и служебных помещениях суда посетителям запрещается курить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исполнил законного распоряжения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установленного порядка деятельности судов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действий, нарушающих установленные в суде правила,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прекратить громко разговаривать и ругаться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ч.2 ст.17.3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актом обнаружения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ст.17.3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32211617000016017140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04751А91420,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7702835613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 г.Симферополь,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043510001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5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6027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0rplc-3">
    <w:name w:val="cat-FIO grp-10 rplc-3"/>
    <w:basedOn w:val="DefaultParagraphFont"/>
  </w:style>
  <w:style w:type="character" w:customStyle="1" w:styleId="cat-UserDefinedgrp-25rplc-4">
    <w:name w:val="cat-UserDefined grp-25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FIOgrp-15rplc-47">
    <w:name w:val="cat-FIO grp-1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986B-440E-40B7-9FDA-18BA852DC38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