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99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>S00</w:t>
      </w:r>
      <w:r>
        <w:rPr>
          <w:rFonts w:ascii="Times New Roman" w:eastAsia="Times New Roman" w:hAnsi="Times New Roman" w:cs="Times New Roman"/>
        </w:rPr>
        <w:t>55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>442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90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марта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№55 Красногвардейского судебного района Республики Крым Белова Ю.Г.,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правонарушении, предусмотренном ст. 6.1.1 КоАП РФ, в отношении </w:t>
      </w:r>
    </w:p>
    <w:p>
      <w:pPr>
        <w:spacing w:before="0" w:after="0"/>
        <w:ind w:firstLine="709"/>
        <w:jc w:val="both"/>
      </w:pPr>
      <w:r>
        <w:rPr>
          <w:rStyle w:val="cat-UserDefinedgrp-36rplc-7"/>
          <w:rFonts w:ascii="Times New Roman" w:eastAsia="Times New Roman" w:hAnsi="Times New Roman" w:cs="Times New Roman"/>
          <w:b/>
          <w:bCs/>
        </w:rPr>
        <w:t>Пащенко М.С. 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Пащенко М.С.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минут, находясь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UserDefinedgrp-38rplc-15"/>
          <w:rFonts w:ascii="Times New Roman" w:eastAsia="Times New Roman" w:hAnsi="Times New Roman" w:cs="Times New Roman"/>
        </w:rPr>
        <w:t>фдрес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причинил побои </w:t>
      </w:r>
      <w:r>
        <w:rPr>
          <w:rStyle w:val="cat-UserDefinedgrp-37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а именно нанёс </w:t>
      </w:r>
      <w:r>
        <w:rPr>
          <w:rFonts w:ascii="Times New Roman" w:eastAsia="Times New Roman" w:hAnsi="Times New Roman" w:cs="Times New Roman"/>
        </w:rPr>
        <w:t>два</w:t>
      </w:r>
      <w:r>
        <w:rPr>
          <w:rFonts w:ascii="Times New Roman" w:eastAsia="Times New Roman" w:hAnsi="Times New Roman" w:cs="Times New Roman"/>
        </w:rPr>
        <w:t xml:space="preserve"> удар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рук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область </w:t>
      </w:r>
      <w:r>
        <w:rPr>
          <w:rFonts w:ascii="Times New Roman" w:eastAsia="Times New Roman" w:hAnsi="Times New Roman" w:cs="Times New Roman"/>
        </w:rPr>
        <w:t>затылка</w:t>
      </w:r>
      <w:r>
        <w:rPr>
          <w:rFonts w:ascii="Times New Roman" w:eastAsia="Times New Roman" w:hAnsi="Times New Roman" w:cs="Times New Roman"/>
        </w:rPr>
        <w:t xml:space="preserve"> потерпевше</w:t>
      </w:r>
      <w:r>
        <w:rPr>
          <w:rFonts w:ascii="Times New Roman" w:eastAsia="Times New Roman" w:hAnsi="Times New Roman" w:cs="Times New Roman"/>
        </w:rPr>
        <w:t>й, а также один удар рукой в область лица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чего </w:t>
      </w:r>
      <w:r>
        <w:rPr>
          <w:rStyle w:val="cat-UserDefinedgrp-39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испытал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физическую боль, </w:t>
      </w:r>
      <w:r>
        <w:rPr>
          <w:rFonts w:ascii="Times New Roman" w:eastAsia="Times New Roman" w:hAnsi="Times New Roman" w:cs="Times New Roman"/>
        </w:rPr>
        <w:t xml:space="preserve">что не повлекло последствий указанных в ст. 115 УК РФ, то есть совершил административное правонарушение, предусмотренное ст. 6.1.1 КоАП РФ, действия </w:t>
      </w:r>
      <w:r>
        <w:rPr>
          <w:rFonts w:ascii="Times New Roman" w:eastAsia="Times New Roman" w:hAnsi="Times New Roman" w:cs="Times New Roman"/>
        </w:rPr>
        <w:t>Пащенко</w:t>
      </w:r>
      <w:r>
        <w:rPr>
          <w:rFonts w:ascii="Times New Roman" w:eastAsia="Times New Roman" w:hAnsi="Times New Roman" w:cs="Times New Roman"/>
        </w:rPr>
        <w:t xml:space="preserve"> М.С.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содержат уголовно наказуемого деяния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Пащенко М.С.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вину признал, факт причинения телесных повреждений не отрицал, с изложенными в протоколе обстоятельствами согласил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Потерпевш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9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 xml:space="preserve">также </w:t>
      </w:r>
      <w:r>
        <w:rPr>
          <w:rFonts w:ascii="Times New Roman" w:eastAsia="Times New Roman" w:hAnsi="Times New Roman" w:cs="Times New Roman"/>
        </w:rPr>
        <w:t xml:space="preserve">подтвердила </w:t>
      </w: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 xml:space="preserve"> изложенные в протоколе об административном правонарушении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 xml:space="preserve">объяснения </w:t>
      </w:r>
      <w:r>
        <w:rPr>
          <w:rFonts w:ascii="Times New Roman" w:eastAsia="Times New Roman" w:hAnsi="Times New Roman" w:cs="Times New Roman"/>
        </w:rPr>
        <w:t>Пащенко М.С.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0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</w:rPr>
        <w:t>Пащенко М.С.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содержится состав административного правонарушения, предусмотренного статьей 6.1.1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Пащенко М.С.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8201 № </w:t>
      </w:r>
      <w:r>
        <w:rPr>
          <w:rFonts w:ascii="Times New Roman" w:eastAsia="Times New Roman" w:hAnsi="Times New Roman" w:cs="Times New Roman"/>
        </w:rPr>
        <w:t>2022</w:t>
      </w:r>
      <w:r>
        <w:rPr>
          <w:rFonts w:ascii="Times New Roman" w:eastAsia="Times New Roman" w:hAnsi="Times New Roman" w:cs="Times New Roman"/>
        </w:rPr>
        <w:t>95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г.;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заявлением </w:t>
      </w:r>
      <w:r>
        <w:rPr>
          <w:rFonts w:ascii="Times New Roman" w:eastAsia="Times New Roman" w:hAnsi="Times New Roman" w:cs="Times New Roman"/>
        </w:rPr>
        <w:t>Макаровой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г.,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 проведении проверки по факту причинения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телесных повреждений;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</w:rPr>
        <w:t>Макаровой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4г.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письменными объяснениями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Макаровой В.М.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.2024,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письменными объяснениями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Дмитриевой Н.В.</w:t>
      </w:r>
      <w:r>
        <w:rPr>
          <w:rFonts w:ascii="Times New Roman" w:eastAsia="Times New Roman" w:hAnsi="Times New Roman" w:cs="Times New Roman"/>
        </w:rPr>
        <w:t xml:space="preserve"> от 25.02.2024,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письменными объяснениями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Пащенко М.С. </w:t>
      </w:r>
      <w:r>
        <w:rPr>
          <w:rFonts w:ascii="Times New Roman" w:eastAsia="Times New Roman" w:hAnsi="Times New Roman" w:cs="Times New Roman"/>
        </w:rPr>
        <w:t>от 2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.02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 xml:space="preserve">Пащенко М.С.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Правонарушение, предусмотренное ст. 6.1.1 КоАП РФ, посягает на здоровье человека, охрану которого, наряду с личной неприкосновенностью, гарантирует Конституция РФ. Таким образом, оснований для освобождения </w:t>
      </w:r>
      <w:r>
        <w:rPr>
          <w:rFonts w:ascii="Times New Roman" w:eastAsia="Times New Roman" w:hAnsi="Times New Roman" w:cs="Times New Roman"/>
        </w:rPr>
        <w:t xml:space="preserve">Пащенко М.С. </w:t>
      </w:r>
      <w:r>
        <w:rPr>
          <w:rFonts w:ascii="Times New Roman" w:eastAsia="Times New Roman" w:hAnsi="Times New Roman" w:cs="Times New Roman"/>
        </w:rPr>
        <w:t xml:space="preserve">от административной ответственности или прекращения производства по делу, признания деяния малозначительным, суд не усматривает.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установленных обстоятельствах действия </w:t>
      </w:r>
      <w:r>
        <w:rPr>
          <w:rFonts w:ascii="Times New Roman" w:eastAsia="Times New Roman" w:hAnsi="Times New Roman" w:cs="Times New Roman"/>
        </w:rPr>
        <w:t xml:space="preserve">Пащенко М.С. </w:t>
      </w:r>
      <w:r>
        <w:rPr>
          <w:rFonts w:ascii="Times New Roman" w:eastAsia="Times New Roman" w:hAnsi="Times New Roman" w:cs="Times New Roman"/>
        </w:rPr>
        <w:t xml:space="preserve">судья квалифицирует по ст. 6.1.1 КоАП РФ, </w:t>
      </w:r>
      <w:r>
        <w:rPr>
          <w:rFonts w:ascii="Times New Roman" w:eastAsia="Times New Roman" w:hAnsi="Times New Roman" w:cs="Times New Roman"/>
        </w:rPr>
        <w:t>как нанесение побоев, причинивших физическую боль, но не повлекших последствий, указанных в статье 115 УК РФ, если эти действия не содержат уголовно наказуемого деяния.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 xml:space="preserve">Пащенко М.С.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Срок давности привлечения к административной ответственности, установленный ч. 1 ст. 4.5 КоАП РФ, не истек.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</w:rPr>
        <w:t xml:space="preserve">Пащенко М.С. </w:t>
      </w:r>
      <w:r>
        <w:rPr>
          <w:rFonts w:ascii="Times New Roman" w:eastAsia="Times New Roman" w:hAnsi="Times New Roman" w:cs="Times New Roman"/>
        </w:rPr>
        <w:t xml:space="preserve">в соответствии со ст. 4.2 КоАП РФ, </w:t>
      </w:r>
      <w:r>
        <w:rPr>
          <w:rFonts w:ascii="Times New Roman" w:eastAsia="Times New Roman" w:hAnsi="Times New Roman" w:cs="Times New Roman"/>
        </w:rPr>
        <w:t xml:space="preserve">мировой судья признает признание вины.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мировым судьей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2 ст. 4.1 КоАП РФ, </w:t>
      </w:r>
      <w:r>
        <w:rPr>
          <w:rFonts w:ascii="Times New Roman" w:eastAsia="Times New Roman" w:hAnsi="Times New Roman" w:cs="Times New Roman"/>
        </w:rPr>
        <w:t>учитывая характер совершенного административного правонарушения, личность виновного, признание вины, наличие смягчающих и отсутствие обстоятельств, которые отягчают административную ответственность за совершенное правонарушение</w:t>
      </w:r>
      <w:r>
        <w:rPr>
          <w:rFonts w:ascii="Times New Roman" w:eastAsia="Times New Roman" w:hAnsi="Times New Roman" w:cs="Times New Roman"/>
        </w:rPr>
        <w:t xml:space="preserve">, судья считает необходимым подвергнуть </w:t>
      </w:r>
      <w:r>
        <w:rPr>
          <w:rFonts w:ascii="Times New Roman" w:eastAsia="Times New Roman" w:hAnsi="Times New Roman" w:cs="Times New Roman"/>
        </w:rPr>
        <w:t xml:space="preserve">Пащенко М.С.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административному наказанию в пределах санкции ст. 6.1.1 КоАП РФ в виде штрафа в размере </w:t>
      </w:r>
      <w:r>
        <w:rPr>
          <w:rFonts w:ascii="Times New Roman" w:eastAsia="Times New Roman" w:hAnsi="Times New Roman" w:cs="Times New Roman"/>
        </w:rPr>
        <w:t xml:space="preserve">5000,00 </w:t>
      </w:r>
      <w:r>
        <w:rPr>
          <w:rFonts w:ascii="Times New Roman" w:eastAsia="Times New Roman" w:hAnsi="Times New Roman" w:cs="Times New Roman"/>
        </w:rPr>
        <w:t>руб.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Руководствуясь статьями 4.1, 6.1.1, 26.1, 26.2, 26.11, 29.9, 29.10 КоАП РФ, суд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20"/>
        <w:jc w:val="both"/>
      </w:pPr>
      <w:r>
        <w:rPr>
          <w:rStyle w:val="cat-UserDefinedgrp-41rplc-48"/>
          <w:rFonts w:ascii="Times New Roman" w:eastAsia="Times New Roman" w:hAnsi="Times New Roman" w:cs="Times New Roman"/>
          <w:b/>
          <w:bCs/>
        </w:rPr>
        <w:t>Пащенко М.С. дата рождения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5000,00 (пять тысяч)</w:t>
      </w:r>
      <w:r>
        <w:rPr>
          <w:rFonts w:ascii="Times New Roman" w:eastAsia="Times New Roman" w:hAnsi="Times New Roman" w:cs="Times New Roman"/>
        </w:rPr>
        <w:t xml:space="preserve"> рублей.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следующие реквизиты: </w:t>
      </w:r>
      <w:r>
        <w:rPr>
          <w:rStyle w:val="cat-UserDefinedgrp-42rplc-51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</w:t>
      </w:r>
      <w:r>
        <w:rPr>
          <w:rFonts w:ascii="Times New Roman" w:eastAsia="Times New Roman" w:hAnsi="Times New Roman" w:cs="Times New Roman"/>
        </w:rPr>
        <w:t xml:space="preserve">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</w:t>
      </w:r>
      <w:r>
        <w:rPr>
          <w:rFonts w:ascii="Times New Roman" w:eastAsia="Times New Roman" w:hAnsi="Times New Roman" w:cs="Times New Roman"/>
          <w:b/>
          <w:bCs/>
        </w:rPr>
        <w:t xml:space="preserve">позднее шестидесяти дней </w:t>
      </w:r>
      <w:r>
        <w:rPr>
          <w:rFonts w:ascii="Times New Roman" w:eastAsia="Times New Roman" w:hAnsi="Times New Roman" w:cs="Times New Roman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200" w:line="276" w:lineRule="auto"/>
      </w:pPr>
    </w:p>
    <w:p>
      <w:pPr>
        <w:spacing w:before="0" w:after="200" w:line="276" w:lineRule="auto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7">
    <w:name w:val="cat-UserDefined grp-36 rplc-7"/>
    <w:basedOn w:val="DefaultParagraphFont"/>
  </w:style>
  <w:style w:type="character" w:customStyle="1" w:styleId="cat-UserDefinedgrp-38rplc-15">
    <w:name w:val="cat-UserDefined grp-38 rplc-15"/>
    <w:basedOn w:val="DefaultParagraphFont"/>
  </w:style>
  <w:style w:type="character" w:customStyle="1" w:styleId="cat-UserDefinedgrp-37rplc-17">
    <w:name w:val="cat-UserDefined grp-37 rplc-17"/>
    <w:basedOn w:val="DefaultParagraphFont"/>
  </w:style>
  <w:style w:type="character" w:customStyle="1" w:styleId="cat-UserDefinedgrp-39rplc-18">
    <w:name w:val="cat-UserDefined grp-39 rplc-18"/>
    <w:basedOn w:val="DefaultParagraphFont"/>
  </w:style>
  <w:style w:type="character" w:customStyle="1" w:styleId="cat-UserDefinedgrp-39rplc-22">
    <w:name w:val="cat-UserDefined grp-39 rplc-22"/>
    <w:basedOn w:val="DefaultParagraphFont"/>
  </w:style>
  <w:style w:type="character" w:customStyle="1" w:styleId="cat-UserDefinedgrp-40rplc-26">
    <w:name w:val="cat-UserDefined grp-40 rplc-26"/>
    <w:basedOn w:val="DefaultParagraphFont"/>
  </w:style>
  <w:style w:type="character" w:customStyle="1" w:styleId="cat-UserDefinedgrp-41rplc-48">
    <w:name w:val="cat-UserDefined grp-41 rplc-48"/>
    <w:basedOn w:val="DefaultParagraphFont"/>
  </w:style>
  <w:style w:type="character" w:customStyle="1" w:styleId="cat-UserDefinedgrp-42rplc-51">
    <w:name w:val="cat-UserDefined grp-42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