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-000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6"/>
          <w:szCs w:val="26"/>
        </w:rPr>
        <w:t>данные личности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«Агропромышленная фирма «Союз»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eastAsia="Times New Roman" w:hAnsi="Times New Roman" w:cs="Times New Roman"/>
          <w:sz w:val="26"/>
          <w:szCs w:val="26"/>
        </w:rPr>
        <w:t>СЗВ-М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(дополняющая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«Агропромышленная фирма «Союз»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 правонарушением согласился, просил вынести предупреждение т.к. согласно сведениям из ЕР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«Агропромышленная фирма «Союз»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зарегистрировано как субъекту малого и среднего предпринимательства.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ООО «Агропромышленная фирма «Союз»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СЗВ-М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(дополняющая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10.02.2022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доставке ТКС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15.03.2022г.;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формой СЗВ – М (дополняющая);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ТКС о доставке отчета; протоколом проверки отчетности;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непредставлении в территориальный орган ПФ РФ сведений индивидуального (персонифицированного) учета; уведомлением о составлении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застрахованным лицам СЗВ-М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(дополняющая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признает 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и степень общественной опасности совершенного правонарушения, личность лица, привлеченного к административной ответственности, наличие обстоятельства, смягчающего ответственность, при отсутствии отягчающих ответственность обстоятельств, конкретные обстоятельства по делу.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при рассмотрении дела установлено, что 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«Агропромышленная фирма «Союз»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.08.20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10.0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включено в указанный реестр, как </w:t>
      </w:r>
      <w:r>
        <w:rPr>
          <w:rFonts w:ascii="Times New Roman" w:eastAsia="Times New Roman" w:hAnsi="Times New Roman" w:cs="Times New Roman"/>
          <w:sz w:val="26"/>
          <w:szCs w:val="26"/>
        </w:rPr>
        <w:t>микропредприятие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выпиской из реестра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ЮЭ9965-2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15888219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есть,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совершения указанного правонарушения являлась работникам юридического лица, относящегося к субъектам малого предпринимательства.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ведений о привлечении ранее </w:t>
      </w:r>
      <w:r>
        <w:rPr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доказательств, свидетельствующих о причинении вреда третьим лицам или возникновения угрозы причинения вреда жизни и здоровью людей, объектам животного и растительного мира, окружающей среде и иным объектам, а также о наличии имущественного ущерба,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содержат.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данных обстоятельствах мировой судья усматривает основание для применения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«Агропромышленная фирма «Союз» Кащенко О</w:t>
      </w:r>
      <w:r>
        <w:rPr>
          <w:rFonts w:ascii="Times New Roman" w:eastAsia="Times New Roman" w:hAnsi="Times New Roman" w:cs="Times New Roman"/>
          <w:sz w:val="26"/>
          <w:szCs w:val="26"/>
        </w:rPr>
        <w:t>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ст. 4.1.1 КоАП РФ и находит возможным административное наказание в виде административного штрафа, предусмотренного санкцией ч. 1 ст. 15.33.2 КоАП РФ, заменить на предупреждение.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 4.1.1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ind w:firstLine="540"/>
        <w:jc w:val="both"/>
        <w:rPr>
          <w:sz w:val="26"/>
          <w:szCs w:val="26"/>
        </w:rPr>
      </w:pPr>
      <w:r>
        <w:rPr>
          <w:rStyle w:val="cat-UserDefinedgrp-26rplc-46"/>
          <w:rFonts w:ascii="Times New Roman" w:eastAsia="Times New Roman" w:hAnsi="Times New Roman" w:cs="Times New Roman"/>
          <w:sz w:val="26"/>
          <w:szCs w:val="26"/>
        </w:rPr>
        <w:t>Кащенко О.Л.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предупреждения.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46">
    <w:name w:val="cat-UserDefined grp-2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