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</w:t>
      </w:r>
      <w:r>
        <w:rPr>
          <w:rFonts w:ascii="Times New Roman" w:eastAsia="Times New Roman" w:hAnsi="Times New Roman" w:cs="Times New Roman"/>
          <w:sz w:val="26"/>
          <w:szCs w:val="26"/>
        </w:rPr>
        <w:t>101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</w:t>
      </w:r>
      <w:r>
        <w:rPr>
          <w:rStyle w:val="cat-PhoneNumbergrp-22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3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4rplc-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55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должностного лица –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Style w:val="cat-OrganizationNamegrp-21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Российской Федерации (</w:t>
      </w:r>
      <w:r>
        <w:rPr>
          <w:rStyle w:val="cat-PassportDatagrp-19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зарегистрированного и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юридический адрес организации: </w:t>
      </w:r>
      <w:r>
        <w:rPr>
          <w:rStyle w:val="cat-Addressgrp-3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5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OrganizationNamegrp-21rplc-1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Форма </w:t>
      </w:r>
      <w:r>
        <w:rPr>
          <w:rFonts w:ascii="Times New Roman" w:eastAsia="Times New Roman" w:hAnsi="Times New Roman" w:cs="Times New Roman"/>
          <w:sz w:val="26"/>
          <w:szCs w:val="26"/>
        </w:rPr>
        <w:t>СЗВ-М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(дополняющая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за </w:t>
      </w:r>
      <w:r>
        <w:rPr>
          <w:rStyle w:val="cat-Dategrp-5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>
        <w:rPr>
          <w:rStyle w:val="cat-OrganizationNamegrp-21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правонарушением согласился, просил вынести предупреждение т.к. согласно сведениям из ЕР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Style w:val="cat-OrganizationNamegrp-21rplc-1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зарегистрировано как субъекту малого и среднего предпринимательства.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>
        <w:rPr>
          <w:rStyle w:val="cat-OrganizationNamegrp-21rplc-1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СЗВ-М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(дополняющая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Style w:val="cat-Dategrp-5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Указанный отчет предоставлен </w:t>
      </w:r>
      <w:r>
        <w:rPr>
          <w:rStyle w:val="cat-Dategrp-6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п.1, п. 2.2 ст.11 Федеральный закон от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 27-ФЗ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сведений за </w:t>
      </w:r>
      <w:r>
        <w:rPr>
          <w:rStyle w:val="cat-Dategrp-5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до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предоставлен </w:t>
      </w:r>
      <w:r>
        <w:rPr>
          <w:rStyle w:val="cat-Dategrp-6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подтверждается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извещением о доставке ТКС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(телекоммуникационный канал связи)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15.33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17rplc-26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ина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15.33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подтверждается совокупностью собранных по делу доказательств,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именно: протоколом об административном правонарушении № 67 от </w:t>
      </w:r>
      <w:r>
        <w:rPr>
          <w:rStyle w:val="cat-Dategrp-9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уведомление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формой СЗВ – М (дополняющая);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извещением ТКС о доставке отчета; протоколом проверки отчетности;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извещением о непредставлении в территориальный орган ПФ РФ сведений индивидуального (персонифицированного) учета; уведомлением о составлении протокола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5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ст.15.33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.2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Style w:val="cat-FIOgrp-15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5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ст.15.33.2 КоАП РФ, т.к. он своевременно не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застрахованным лицам СЗВ-М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(дополняющая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за </w:t>
      </w:r>
      <w:r>
        <w:rPr>
          <w:rStyle w:val="cat-Dategrp-5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ответственность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признает совершение административного правонарушения впервые.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ответственность </w:t>
      </w:r>
      <w:r>
        <w:rPr>
          <w:rStyle w:val="cat-FIOgrp-15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</w:t>
      </w:r>
      <w:r>
        <w:rPr>
          <w:rStyle w:val="cat-FIOgrp-1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учитывает характер и степень общественной опасности совершенного правонарушения, личность лица, привлеченного к административной ответственности, наличие обстоятельства, смягчающего ответственность, при отсутствии отягчающих ответственность обстоятельств, конкретные обстоятельства по делу.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Так, при рассмотрении дела установлено, что 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Style w:val="cat-OrganizationNamegrp-21rplc-3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Style w:val="cat-Dategrp-10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состоянию на </w:t>
      </w:r>
      <w:r>
        <w:rPr>
          <w:rStyle w:val="cat-Dategrp-11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включено в указанный реестр, как </w:t>
      </w:r>
      <w:r>
        <w:rPr>
          <w:rFonts w:ascii="Times New Roman" w:eastAsia="Times New Roman" w:hAnsi="Times New Roman" w:cs="Times New Roman"/>
          <w:sz w:val="26"/>
          <w:szCs w:val="26"/>
        </w:rPr>
        <w:t>микропредприятие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подтверждается выпиской из реестра от </w:t>
      </w:r>
      <w:r>
        <w:rPr>
          <w:rStyle w:val="cat-Dategrp-12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ЮЭ9965-</w:t>
      </w:r>
      <w:r>
        <w:rPr>
          <w:rStyle w:val="cat-PhoneNumbergrp-24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 есть, </w:t>
      </w:r>
      <w:r>
        <w:rPr>
          <w:rStyle w:val="cat-FIOgrp-15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момент совершения указанного правонарушения являлась работникам юридического лица, относящегося к субъектам малого предпринимательства.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предусмотрено соответствующей статьей раздела II настоящего Кодекса 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ведений о привлечении ранее </w:t>
      </w:r>
      <w:r>
        <w:rPr>
          <w:rStyle w:val="cat-FIOgrp-15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в материалах дела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доказательств, свидетельствующих о причинении вреда третьим лицам или возникновения угрозы причинения вреда жизни и здоровью людей, объектам животного и растительного мира, окружающей среде и иным объектам, а также о наличии имущественного ущерба,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материалы дела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содержат.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данных обстоятельствах мировой судья усматривает основание для применения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Style w:val="cat-OrganizationNamegrp-21rplc-4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положений ст. 4.1.1 КоАП РФ и находит возможным административное наказание в виде административного штрафа, предусмотренного санкцией ч. 1 ст. 15.33.2 КоАП РФ, заменить на предупреждение.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 4.1.1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15.33.2,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29.10 КоАП РФ,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-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Style w:val="cat-OrganizationNamegrp-21rplc-4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4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15.33.2 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 в виде предупреждения.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Красногвардейского судебного района </w:t>
      </w:r>
      <w:r>
        <w:rPr>
          <w:rStyle w:val="cat-Addressgrp-1rplc-48"/>
          <w:rFonts w:ascii="Times New Roman" w:eastAsia="Times New Roman" w:hAnsi="Times New Roman" w:cs="Times New Roman"/>
          <w:i/>
          <w:iCs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а также непосредственно в Красногвардейский районный суд </w:t>
      </w:r>
      <w:r>
        <w:rPr>
          <w:rStyle w:val="cat-Addressgrp-1rplc-49"/>
          <w:rFonts w:ascii="Times New Roman" w:eastAsia="Times New Roman" w:hAnsi="Times New Roman" w:cs="Times New Roman"/>
          <w:i/>
          <w:iCs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50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OrganizationNamegrp-21rplc-6">
    <w:name w:val="cat-OrganizationName grp-21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OrganizationNamegrp-21rplc-13">
    <w:name w:val="cat-OrganizationName grp-21 rplc-13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OrganizationNamegrp-21rplc-15">
    <w:name w:val="cat-OrganizationName grp-21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OrganizationNamegrp-21rplc-17">
    <w:name w:val="cat-OrganizationName grp-21 rplc-17"/>
    <w:basedOn w:val="DefaultParagraphFont"/>
  </w:style>
  <w:style w:type="character" w:customStyle="1" w:styleId="cat-OrganizationNamegrp-21rplc-18">
    <w:name w:val="cat-OrganizationName grp-21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5rplc-23">
    <w:name w:val="cat-Date grp-5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SumInWordsgrp-17rplc-26">
    <w:name w:val="cat-SumInWords grp-17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Dategrp-5rplc-32">
    <w:name w:val="cat-Date grp-5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OrganizationNamegrp-21rplc-36">
    <w:name w:val="cat-OrganizationName grp-21 rplc-36"/>
    <w:basedOn w:val="DefaultParagraphFont"/>
  </w:style>
  <w:style w:type="character" w:customStyle="1" w:styleId="cat-Dategrp-10rplc-37">
    <w:name w:val="cat-Date grp-10 rplc-37"/>
    <w:basedOn w:val="DefaultParagraphFont"/>
  </w:style>
  <w:style w:type="character" w:customStyle="1" w:styleId="cat-Dategrp-11rplc-38">
    <w:name w:val="cat-Date grp-11 rplc-38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PhoneNumbergrp-24rplc-40">
    <w:name w:val="cat-PhoneNumber grp-24 rplc-40"/>
    <w:basedOn w:val="DefaultParagraphFont"/>
  </w:style>
  <w:style w:type="character" w:customStyle="1" w:styleId="cat-FIOgrp-15rplc-41">
    <w:name w:val="cat-FIO grp-15 rplc-41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OrganizationNamegrp-21rplc-43">
    <w:name w:val="cat-OrganizationName grp-21 rplc-43"/>
    <w:basedOn w:val="DefaultParagraphFont"/>
  </w:style>
  <w:style w:type="character" w:customStyle="1" w:styleId="cat-FIOgrp-15rplc-44">
    <w:name w:val="cat-FIO grp-15 rplc-44"/>
    <w:basedOn w:val="DefaultParagraphFont"/>
  </w:style>
  <w:style w:type="character" w:customStyle="1" w:styleId="cat-OrganizationNamegrp-21rplc-45">
    <w:name w:val="cat-OrganizationName grp-21 rplc-45"/>
    <w:basedOn w:val="DefaultParagraphFont"/>
  </w:style>
  <w:style w:type="character" w:customStyle="1" w:styleId="cat-FIOgrp-14rplc-46">
    <w:name w:val="cat-FIO grp-14 rplc-46"/>
    <w:basedOn w:val="DefaultParagraphFont"/>
  </w:style>
  <w:style w:type="character" w:customStyle="1" w:styleId="cat-PassportDatagrp-20rplc-47">
    <w:name w:val="cat-PassportData grp-20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FIOgrp-16rplc-50">
    <w:name w:val="cat-FIO grp-16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