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394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Балаянца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лицом,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решением Красногвардейского районного суда Республики Крым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частности, являться для регистрации в органы внутренних дел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ограничения, установленные ему судом,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времени с 09 часов 00 минут до 18 часов 00 минут,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своего проживания.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действия не содержат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 на регистрацию 02.01.2023,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графика от 18.03.2021, чем нарушил ФЗ-64 от 06.04.2011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опоздал на электричку и не поехал.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надзор устанавливается для предупреждения совершения лицами, указанными в ст.3 настоящего Федерального закона, преступлений и </w:t>
      </w:r>
      <w:r>
        <w:rPr>
          <w:rFonts w:ascii="Times New Roman" w:eastAsia="Times New Roman" w:hAnsi="Times New Roman" w:cs="Times New Roman"/>
          <w:sz w:val="28"/>
          <w:szCs w:val="28"/>
        </w:rPr>
        <w:t>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решением Красногвардейским районным судом Республики Крым № 2а-</w:t>
      </w:r>
      <w:r>
        <w:rPr>
          <w:rFonts w:ascii="Times New Roman" w:eastAsia="Times New Roman" w:hAnsi="Times New Roman" w:cs="Times New Roman"/>
          <w:sz w:val="28"/>
          <w:szCs w:val="28"/>
        </w:rPr>
        <w:t>1026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дополнены ранее установленные административные ограничения, в частности, являться для регистрации в органы внутренних дел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раза в месяц.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.2023 года в период времени с 09 часов 00 минут до 18 часов 00 минут, не явился на регистрацию, чем нарушил ФЗ-64 от 06.04.2011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 вмененного административного правонарушения подтверждается собранными по делу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8201 № </w:t>
      </w:r>
      <w:r>
        <w:rPr>
          <w:rFonts w:ascii="Times New Roman" w:eastAsia="Times New Roman" w:hAnsi="Times New Roman" w:cs="Times New Roman"/>
          <w:sz w:val="28"/>
          <w:szCs w:val="28"/>
        </w:rPr>
        <w:t>034802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Крым №2а-</w:t>
      </w:r>
      <w:r>
        <w:rPr>
          <w:rFonts w:ascii="Times New Roman" w:eastAsia="Times New Roman" w:hAnsi="Times New Roman" w:cs="Times New Roman"/>
          <w:sz w:val="28"/>
          <w:szCs w:val="28"/>
        </w:rPr>
        <w:t>480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решения Красногвардейского районного суда Республики Крым №2а-</w:t>
      </w:r>
      <w:r>
        <w:rPr>
          <w:rFonts w:ascii="Times New Roman" w:eastAsia="Times New Roman" w:hAnsi="Times New Roman" w:cs="Times New Roman"/>
          <w:sz w:val="28"/>
          <w:szCs w:val="28"/>
        </w:rPr>
        <w:t>1026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копией решения Красногвардейского районного суда Республики Крым №2а-</w:t>
      </w:r>
      <w:r>
        <w:rPr>
          <w:rFonts w:ascii="Times New Roman" w:eastAsia="Times New Roman" w:hAnsi="Times New Roman" w:cs="Times New Roman"/>
          <w:sz w:val="28"/>
          <w:szCs w:val="28"/>
        </w:rPr>
        <w:t>1755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графиком прибытия поднадзорного лица на регистрацию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регистрационным листом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 от 01.03.2023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лицу разъяснены.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ч.3 ст.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ч.3 ст.19.24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квалифицированы по ч.3 ст.19.24 КоАП РФ, т.к.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 в течение года нарушил ограничения,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Балаянц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признает, признание вины.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отсутствие обстоятельств которые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ч.3 ст.19.24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6rplc-45"/>
          <w:rFonts w:ascii="Times New Roman" w:eastAsia="Times New Roman" w:hAnsi="Times New Roman" w:cs="Times New Roman"/>
          <w:sz w:val="28"/>
          <w:szCs w:val="28"/>
        </w:rPr>
        <w:t>Балаянца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47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19.24.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 ст.32.8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1342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6rplc-45">
    <w:name w:val="cat-UserDefined grp-26 rplc-45"/>
    <w:basedOn w:val="DefaultParagraphFont"/>
  </w:style>
  <w:style w:type="character" w:customStyle="1" w:styleId="cat-UserDefinedgrp-25rplc-47">
    <w:name w:val="cat-UserDefined grp-25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B6F64-635E-4E43-8A27-BD76448BCAD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