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5-55-103/2023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S0055-01-2023-000411-70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21 марта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41rplc-7"/>
          <w:rFonts w:ascii="Times New Roman" w:eastAsia="Times New Roman" w:hAnsi="Times New Roman" w:cs="Times New Roman"/>
          <w:b/>
          <w:bCs/>
        </w:rPr>
        <w:t>Владимировой Г.А.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Владимирова Г.А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4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конфликта, 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побои граждан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два удара</w:t>
      </w:r>
      <w:r>
        <w:rPr>
          <w:rFonts w:ascii="Times New Roman" w:eastAsia="Times New Roman" w:hAnsi="Times New Roman" w:cs="Times New Roman"/>
        </w:rPr>
        <w:t xml:space="preserve"> открытой ладонью</w:t>
      </w:r>
      <w:r>
        <w:rPr>
          <w:rFonts w:ascii="Times New Roman" w:eastAsia="Times New Roman" w:hAnsi="Times New Roman" w:cs="Times New Roman"/>
        </w:rPr>
        <w:t xml:space="preserve"> правой </w:t>
      </w:r>
      <w:r>
        <w:rPr>
          <w:rFonts w:ascii="Times New Roman" w:eastAsia="Times New Roman" w:hAnsi="Times New Roman" w:cs="Times New Roman"/>
        </w:rPr>
        <w:t>руки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левой руки</w:t>
      </w:r>
      <w:r>
        <w:rPr>
          <w:rFonts w:ascii="Times New Roman" w:eastAsia="Times New Roman" w:hAnsi="Times New Roman" w:cs="Times New Roman"/>
        </w:rPr>
        <w:t xml:space="preserve"> потерпевшей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 xml:space="preserve">яя </w:t>
      </w:r>
      <w:r>
        <w:rPr>
          <w:rFonts w:ascii="Times New Roman" w:eastAsia="Times New Roman" w:hAnsi="Times New Roman" w:cs="Times New Roman"/>
        </w:rPr>
        <w:t>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Владимирова Г.А.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причинения телесных повреждений 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суду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конфликт произошел из-за </w:t>
      </w:r>
      <w:r>
        <w:rPr>
          <w:rFonts w:ascii="Times New Roman" w:eastAsia="Times New Roman" w:hAnsi="Times New Roman" w:cs="Times New Roman"/>
        </w:rPr>
        <w:t>записи видео на мобильный телефон</w:t>
      </w:r>
      <w:r>
        <w:rPr>
          <w:rFonts w:ascii="Times New Roman" w:eastAsia="Times New Roman" w:hAnsi="Times New Roman" w:cs="Times New Roman"/>
        </w:rPr>
        <w:t>, отметила, что ее действия были направлены на самозащиту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заседании, также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</w:t>
      </w:r>
      <w:r>
        <w:rPr>
          <w:rFonts w:ascii="Times New Roman" w:eastAsia="Times New Roman" w:hAnsi="Times New Roman" w:cs="Times New Roman"/>
        </w:rPr>
        <w:t>ативном правонарушении, пояснила,</w:t>
      </w:r>
      <w:r>
        <w:rPr>
          <w:rFonts w:ascii="Times New Roman" w:eastAsia="Times New Roman" w:hAnsi="Times New Roman" w:cs="Times New Roman"/>
        </w:rPr>
        <w:t xml:space="preserve"> что конфликт произошел </w:t>
      </w:r>
      <w:r>
        <w:rPr>
          <w:rFonts w:ascii="Times New Roman" w:eastAsia="Times New Roman" w:hAnsi="Times New Roman" w:cs="Times New Roman"/>
        </w:rPr>
        <w:t>по причине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того, что Владимирова Г.В. снимала на свой телефон потерпевшую,</w:t>
      </w:r>
      <w:r>
        <w:rPr>
          <w:rFonts w:ascii="Times New Roman" w:eastAsia="Times New Roman" w:hAnsi="Times New Roman" w:cs="Times New Roman"/>
        </w:rPr>
        <w:t xml:space="preserve"> выяснение отношений переросло в рукоприкладство.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Владимировой Г.А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Владимировой Г.А.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Владимировой Г.А.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</w:t>
      </w:r>
      <w:r>
        <w:rPr>
          <w:rFonts w:ascii="Times New Roman" w:eastAsia="Times New Roman" w:hAnsi="Times New Roman" w:cs="Times New Roman"/>
        </w:rPr>
        <w:t>4807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.2023г.;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21</w:t>
      </w:r>
      <w:r>
        <w:rPr>
          <w:rFonts w:ascii="Times New Roman" w:eastAsia="Times New Roman" w:hAnsi="Times New Roman" w:cs="Times New Roman"/>
        </w:rPr>
        <w:t>.02.2023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актом судебно-медицинского освидетельствования № 83 от 22.12.2023; письменными объяснениями </w:t>
      </w:r>
      <w:r>
        <w:rPr>
          <w:rStyle w:val="cat-UserDefinedgrp-4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21.02.2023, из которых следует, что 29.12.2022 около 14:00 между ней и </w:t>
      </w:r>
      <w:r>
        <w:rPr>
          <w:rFonts w:ascii="Times New Roman" w:eastAsia="Times New Roman" w:hAnsi="Times New Roman" w:cs="Times New Roman"/>
        </w:rPr>
        <w:t>Владимировой Г.А</w:t>
      </w:r>
      <w:r>
        <w:rPr>
          <w:rFonts w:ascii="Times New Roman" w:eastAsia="Times New Roman" w:hAnsi="Times New Roman" w:cs="Times New Roman"/>
        </w:rPr>
        <w:t xml:space="preserve">. произошёл конфликт в </w:t>
      </w:r>
      <w:r>
        <w:rPr>
          <w:rFonts w:ascii="Times New Roman" w:eastAsia="Times New Roman" w:hAnsi="Times New Roman" w:cs="Times New Roman"/>
        </w:rPr>
        <w:t>ходе</w:t>
      </w:r>
      <w:r>
        <w:rPr>
          <w:rFonts w:ascii="Times New Roman" w:eastAsia="Times New Roman" w:hAnsi="Times New Roman" w:cs="Times New Roman"/>
        </w:rPr>
        <w:t xml:space="preserve"> которого </w:t>
      </w:r>
      <w:r>
        <w:rPr>
          <w:rFonts w:ascii="Times New Roman" w:eastAsia="Times New Roman" w:hAnsi="Times New Roman" w:cs="Times New Roman"/>
        </w:rPr>
        <w:t>Владимиров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причинила ей телесные повреждения, а именно хватала за руки, </w:t>
      </w:r>
      <w:r>
        <w:rPr>
          <w:rFonts w:ascii="Times New Roman" w:eastAsia="Times New Roman" w:hAnsi="Times New Roman" w:cs="Times New Roman"/>
        </w:rPr>
        <w:t xml:space="preserve">прыгала на спину, </w:t>
      </w:r>
      <w:r>
        <w:rPr>
          <w:rFonts w:ascii="Times New Roman" w:eastAsia="Times New Roman" w:hAnsi="Times New Roman" w:cs="Times New Roman"/>
        </w:rPr>
        <w:t>била по спине</w:t>
      </w:r>
      <w:r>
        <w:rPr>
          <w:rFonts w:ascii="Times New Roman" w:eastAsia="Times New Roman" w:hAnsi="Times New Roman" w:cs="Times New Roman"/>
        </w:rPr>
        <w:t xml:space="preserve">, от чего она испытала физическую боль;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Владимировой Г.А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из которых следует, что между ней и </w:t>
      </w:r>
      <w:r>
        <w:rPr>
          <w:rFonts w:ascii="Times New Roman" w:eastAsia="Times New Roman" w:hAnsi="Times New Roman" w:cs="Times New Roman"/>
        </w:rPr>
        <w:t>Завилохиной</w:t>
      </w:r>
      <w:r>
        <w:rPr>
          <w:rFonts w:ascii="Times New Roman" w:eastAsia="Times New Roman" w:hAnsi="Times New Roman" w:cs="Times New Roman"/>
        </w:rPr>
        <w:t xml:space="preserve"> Т.В.</w:t>
      </w:r>
      <w:r>
        <w:rPr>
          <w:rFonts w:ascii="Times New Roman" w:eastAsia="Times New Roman" w:hAnsi="Times New Roman" w:cs="Times New Roman"/>
        </w:rPr>
        <w:t xml:space="preserve"> 29.12.2022 примерно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14:00 произошел конфликт, в ходе которого </w:t>
      </w:r>
      <w:r>
        <w:rPr>
          <w:rStyle w:val="cat-UserDefinedgrp-44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причинила ей телесные повреждения и в целях самозащиты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она нанесла </w:t>
      </w:r>
      <w:r>
        <w:rPr>
          <w:rStyle w:val="cat-UserDefinedgrp-45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два удара открытой ладонью, после чего они разошлись, а также </w:t>
      </w:r>
      <w:r>
        <w:rPr>
          <w:rFonts w:ascii="Times New Roman" w:eastAsia="Times New Roman" w:hAnsi="Times New Roman" w:cs="Times New Roman"/>
        </w:rPr>
        <w:t>исследованной в ходе судебного разбирательства видеозаписью, из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которой</w:t>
      </w:r>
      <w:r>
        <w:rPr>
          <w:rFonts w:ascii="Times New Roman" w:eastAsia="Times New Roman" w:hAnsi="Times New Roman" w:cs="Times New Roman"/>
        </w:rPr>
        <w:t xml:space="preserve"> видно, как Владимирова Г.А. наносит удары </w:t>
      </w:r>
      <w:r>
        <w:rPr>
          <w:rStyle w:val="cat-UserDefinedgrp-45rplc-5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Сопоставление материалов </w:t>
      </w:r>
      <w:r>
        <w:rPr>
          <w:rFonts w:ascii="Times New Roman" w:eastAsia="Times New Roman" w:hAnsi="Times New Roman" w:cs="Times New Roman"/>
        </w:rPr>
        <w:t xml:space="preserve">двух </w:t>
      </w:r>
      <w:r>
        <w:rPr>
          <w:rFonts w:ascii="Times New Roman" w:eastAsia="Times New Roman" w:hAnsi="Times New Roman" w:cs="Times New Roman"/>
        </w:rPr>
        <w:t xml:space="preserve">дел об административных правонарушениях (в отношении </w:t>
      </w:r>
      <w:r>
        <w:rPr>
          <w:rStyle w:val="cat-UserDefinedgrp-45rplc-5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</w:rPr>
        <w:t>Владимировой Г.А. и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Владимировой Г.А.</w:t>
      </w:r>
      <w:r>
        <w:rPr>
          <w:rFonts w:ascii="Times New Roman" w:eastAsia="Times New Roman" w:hAnsi="Times New Roman" w:cs="Times New Roman"/>
        </w:rPr>
        <w:t xml:space="preserve"> по факту причинения телесных повреждений </w:t>
      </w:r>
      <w:r>
        <w:rPr>
          <w:rStyle w:val="cat-UserDefinedgrp-47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дает основание полагать, что между </w:t>
      </w:r>
      <w:r>
        <w:rPr>
          <w:rStyle w:val="cat-UserDefinedgrp-45rplc-6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Владимировой Г.А.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произошел обоюдный конфликт, в ходе которого </w:t>
      </w:r>
      <w:r>
        <w:rPr>
          <w:rStyle w:val="cat-UserDefinedgrp-44rplc-6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Владимиров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наносили</w:t>
      </w:r>
      <w:r>
        <w:rPr>
          <w:rFonts w:ascii="Times New Roman" w:eastAsia="Times New Roman" w:hAnsi="Times New Roman" w:cs="Times New Roman"/>
        </w:rPr>
        <w:t xml:space="preserve"> друг другу незначительные повреждения, не причинившие вред здоровью, и причинили друг др</w:t>
      </w:r>
      <w:r>
        <w:rPr>
          <w:rFonts w:ascii="Times New Roman" w:eastAsia="Times New Roman" w:hAnsi="Times New Roman" w:cs="Times New Roman"/>
        </w:rPr>
        <w:t>угу физическую боль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этом из </w:t>
      </w:r>
      <w:r>
        <w:rPr>
          <w:rFonts w:ascii="Times New Roman" w:eastAsia="Times New Roman" w:hAnsi="Times New Roman" w:cs="Times New Roman"/>
        </w:rPr>
        <w:t>видеозаписи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>, следует, что и одн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 втор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причинили друг другу телесные повреждения</w:t>
      </w:r>
      <w:r>
        <w:rPr>
          <w:rFonts w:ascii="Times New Roman" w:eastAsia="Times New Roman" w:hAnsi="Times New Roman" w:cs="Times New Roman"/>
        </w:rPr>
        <w:t>, при этом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когда </w:t>
      </w:r>
      <w:r>
        <w:rPr>
          <w:rStyle w:val="cat-UserDefinedgrp-44rplc-6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прекратила свои противоправные действия, Владимирова Г.А. продолжила нападать на </w:t>
      </w:r>
      <w:r>
        <w:rPr>
          <w:rStyle w:val="cat-UserDefinedgrp-46rplc-7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наносить ей удары рукой, когда угрозы ее жизни и здоровью уже не было,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доводы Владимировой Г.А. о том, что она действовала в целях самообороны, являются не </w:t>
      </w:r>
      <w:r>
        <w:rPr>
          <w:rFonts w:ascii="Times New Roman" w:eastAsia="Times New Roman" w:hAnsi="Times New Roman" w:cs="Times New Roman"/>
        </w:rPr>
        <w:t>обоснованными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Указанные обстоятельства свидетельствуют о противоправности поведения в данной ситуации каждой из сторон.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</w:rPr>
        <w:t xml:space="preserve">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Владимировой Г.А.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Владимировой Г.А.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нанесение</w:t>
      </w:r>
      <w:r>
        <w:rPr>
          <w:rFonts w:ascii="Times New Roman" w:eastAsia="Times New Roman" w:hAnsi="Times New Roman" w:cs="Times New Roman"/>
        </w:rPr>
        <w:t xml:space="preserve">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Владимировой Г.А.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наличие на иждивении малолетних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Владимирову Г.А.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50rplc-80"/>
          <w:rFonts w:ascii="Times New Roman" w:eastAsia="Times New Roman" w:hAnsi="Times New Roman" w:cs="Times New Roman"/>
          <w:b/>
          <w:bCs/>
        </w:rPr>
        <w:t>Владимирову Г.А.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9rplc-8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8rplc-8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7">
    <w:name w:val="cat-UserDefined grp-41 rplc-7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5rplc-32">
    <w:name w:val="cat-UserDefined grp-45 rplc-32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4rplc-49">
    <w:name w:val="cat-UserDefined grp-44 rplc-49"/>
    <w:basedOn w:val="DefaultParagraphFont"/>
  </w:style>
  <w:style w:type="character" w:customStyle="1" w:styleId="cat-UserDefinedgrp-45rplc-51">
    <w:name w:val="cat-UserDefined grp-45 rplc-51"/>
    <w:basedOn w:val="DefaultParagraphFont"/>
  </w:style>
  <w:style w:type="character" w:customStyle="1" w:styleId="cat-UserDefinedgrp-45rplc-54">
    <w:name w:val="cat-UserDefined grp-45 rplc-54"/>
    <w:basedOn w:val="DefaultParagraphFont"/>
  </w:style>
  <w:style w:type="character" w:customStyle="1" w:styleId="cat-UserDefinedgrp-45rplc-56">
    <w:name w:val="cat-UserDefined grp-45 rplc-56"/>
    <w:basedOn w:val="DefaultParagraphFont"/>
  </w:style>
  <w:style w:type="character" w:customStyle="1" w:styleId="cat-UserDefinedgrp-47rplc-60">
    <w:name w:val="cat-UserDefined grp-47 rplc-60"/>
    <w:basedOn w:val="DefaultParagraphFont"/>
  </w:style>
  <w:style w:type="character" w:customStyle="1" w:styleId="cat-UserDefinedgrp-45rplc-61">
    <w:name w:val="cat-UserDefined grp-45 rplc-61"/>
    <w:basedOn w:val="DefaultParagraphFont"/>
  </w:style>
  <w:style w:type="character" w:customStyle="1" w:styleId="cat-UserDefinedgrp-44rplc-64">
    <w:name w:val="cat-UserDefined grp-44 rplc-64"/>
    <w:basedOn w:val="DefaultParagraphFont"/>
  </w:style>
  <w:style w:type="character" w:customStyle="1" w:styleId="cat-UserDefinedgrp-44rplc-68">
    <w:name w:val="cat-UserDefined grp-44 rplc-68"/>
    <w:basedOn w:val="DefaultParagraphFont"/>
  </w:style>
  <w:style w:type="character" w:customStyle="1" w:styleId="cat-UserDefinedgrp-46rplc-70">
    <w:name w:val="cat-UserDefined grp-46 rplc-70"/>
    <w:basedOn w:val="DefaultParagraphFont"/>
  </w:style>
  <w:style w:type="character" w:customStyle="1" w:styleId="cat-UserDefinedgrp-50rplc-80">
    <w:name w:val="cat-UserDefined grp-50 rplc-80"/>
    <w:basedOn w:val="DefaultParagraphFont"/>
  </w:style>
  <w:style w:type="character" w:customStyle="1" w:styleId="cat-UserDefinedgrp-49rplc-81">
    <w:name w:val="cat-UserDefined grp-49 rplc-81"/>
    <w:basedOn w:val="DefaultParagraphFont"/>
  </w:style>
  <w:style w:type="character" w:customStyle="1" w:styleId="cat-UserDefinedgrp-48rplc-84">
    <w:name w:val="cat-UserDefined grp-48 rplc-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