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5-55-104/2022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91MS0055-01-2022-000646-28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 марта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2rplc-7"/>
          <w:rFonts w:ascii="Times New Roman" w:eastAsia="Times New Roman" w:hAnsi="Times New Roman" w:cs="Times New Roman"/>
          <w:b/>
          <w:bCs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Гутувалиев</w:t>
      </w:r>
      <w:r>
        <w:rPr>
          <w:rFonts w:ascii="Times New Roman" w:eastAsia="Times New Roman" w:hAnsi="Times New Roman" w:cs="Times New Roman"/>
        </w:rPr>
        <w:t xml:space="preserve"> К.Э.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не оплатил административный штраф в размере 1 0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 18810082210000377537 от 06.01.2022 г</w:t>
      </w:r>
      <w:r>
        <w:rPr>
          <w:rFonts w:ascii="Times New Roman" w:eastAsia="Times New Roman" w:hAnsi="Times New Roman" w:cs="Times New Roman"/>
        </w:rPr>
        <w:t xml:space="preserve">ода, в срок, предусмотренный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32.2</w:t>
      </w:r>
      <w:r>
        <w:rPr>
          <w:rFonts w:ascii="Times New Roman" w:eastAsia="Times New Roman" w:hAnsi="Times New Roman" w:cs="Times New Roman"/>
        </w:rPr>
        <w:t xml:space="preserve">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Гутувалиев</w:t>
      </w:r>
      <w:r>
        <w:rPr>
          <w:rFonts w:ascii="Times New Roman" w:eastAsia="Times New Roman" w:hAnsi="Times New Roman" w:cs="Times New Roman"/>
        </w:rPr>
        <w:t xml:space="preserve"> К.Э.</w:t>
      </w:r>
      <w:r>
        <w:rPr>
          <w:rFonts w:ascii="Times New Roman" w:eastAsia="Times New Roman" w:hAnsi="Times New Roman" w:cs="Times New Roman"/>
        </w:rPr>
        <w:t>, вину признал, факт неуплаты штрафа в установленные сроки подтвердил.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Гутувалиева</w:t>
      </w:r>
      <w:r>
        <w:rPr>
          <w:rFonts w:ascii="Times New Roman" w:eastAsia="Times New Roman" w:hAnsi="Times New Roman" w:cs="Times New Roman"/>
        </w:rPr>
        <w:t xml:space="preserve"> К.Э.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Гутувалиева</w:t>
      </w:r>
      <w:r>
        <w:rPr>
          <w:rFonts w:ascii="Times New Roman" w:eastAsia="Times New Roman" w:hAnsi="Times New Roman" w:cs="Times New Roman"/>
        </w:rPr>
        <w:t xml:space="preserve"> К.Э.,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154655 от 22.03.2022 </w:t>
      </w:r>
      <w:r>
        <w:rPr>
          <w:rFonts w:ascii="Times New Roman" w:eastAsia="Times New Roman" w:hAnsi="Times New Roman" w:cs="Times New Roman"/>
        </w:rPr>
        <w:t>года, копией постановления №</w:t>
      </w:r>
      <w:r>
        <w:rPr>
          <w:rFonts w:ascii="Times New Roman" w:eastAsia="Times New Roman" w:hAnsi="Times New Roman" w:cs="Times New Roman"/>
        </w:rPr>
        <w:t>18810082210000377537 от 06.01.202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о наложении административного штрафа в размере 1 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информацией ТС Госавтоинспекции МВД России.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Гутувалиева</w:t>
      </w:r>
      <w:r>
        <w:rPr>
          <w:rFonts w:ascii="Times New Roman" w:eastAsia="Times New Roman" w:hAnsi="Times New Roman" w:cs="Times New Roman"/>
        </w:rPr>
        <w:t xml:space="preserve"> К.Э.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Гутувалиева</w:t>
      </w:r>
      <w:r>
        <w:rPr>
          <w:rFonts w:ascii="Times New Roman" w:eastAsia="Times New Roman" w:hAnsi="Times New Roman" w:cs="Times New Roman"/>
        </w:rPr>
        <w:t xml:space="preserve"> К.Э.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Гутувалиева</w:t>
      </w:r>
      <w:r>
        <w:rPr>
          <w:rFonts w:ascii="Times New Roman" w:eastAsia="Times New Roman" w:hAnsi="Times New Roman" w:cs="Times New Roman"/>
        </w:rPr>
        <w:t xml:space="preserve"> К.Э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</w:t>
      </w:r>
      <w:r>
        <w:rPr>
          <w:rFonts w:ascii="Times New Roman" w:eastAsia="Times New Roman" w:hAnsi="Times New Roman" w:cs="Times New Roman"/>
        </w:rPr>
        <w:t>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Гутувалиева</w:t>
      </w:r>
      <w:r>
        <w:rPr>
          <w:rFonts w:ascii="Times New Roman" w:eastAsia="Times New Roman" w:hAnsi="Times New Roman" w:cs="Times New Roman"/>
        </w:rPr>
        <w:t xml:space="preserve"> К.Э.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3rplc-28"/>
          <w:rFonts w:ascii="Times New Roman" w:eastAsia="Times New Roman" w:hAnsi="Times New Roman" w:cs="Times New Roman"/>
          <w:b/>
          <w:bCs/>
        </w:rPr>
        <w:t>Гутувалиева К.Э.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000,00 (</w:t>
      </w:r>
      <w:r>
        <w:rPr>
          <w:rFonts w:ascii="Times New Roman" w:eastAsia="Times New Roman" w:hAnsi="Times New Roman" w:cs="Times New Roman"/>
        </w:rPr>
        <w:t xml:space="preserve">две </w:t>
      </w:r>
      <w:r>
        <w:rPr>
          <w:rFonts w:ascii="Times New Roman" w:eastAsia="Times New Roman" w:hAnsi="Times New Roman" w:cs="Times New Roman"/>
        </w:rPr>
        <w:t>тысячи)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31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4rplc-31">
    <w:name w:val="cat-UserDefined grp-3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