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106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апреля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Style w:val="cat-UserDefinedgrp-28rplc-4"/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проживающей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представила в установленный законодательством о налогах и сборах срок в налоговый орган налоговую декларацию 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 2018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Ходатайств об отложении рассмотрения дела мировому судье не поступало. В материалах дела имеется заявление о рассмотрении дела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и признании вины по указанному правонарушению.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полагает возможным рассмотреть данное дело в отсутствие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</w:t>
      </w:r>
      <w:r>
        <w:rPr>
          <w:rFonts w:ascii="Times New Roman" w:eastAsia="Times New Roman" w:hAnsi="Times New Roman" w:cs="Times New Roman"/>
          <w:sz w:val="28"/>
          <w:szCs w:val="28"/>
        </w:rPr>
        <w:t>п.6 ст. 80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п.1 ст. 289 Налогового кодекса Российской Федерации налогоплательщики независимо от наличия у них обязанности по уплате налога или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декларации в порядке, определенном настоящей статьей.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п.3 ст.289 НК РФ налогоплательщики представляют налоговые декларации расчеты) не позднее 28 календарных дней со дня окончания соответствующего отчетного периода.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налоговой декларации по налогу на прибыль за отчетный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полугодие 2018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- не позднее 30.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 - в нарушение положений п.п.4 п.1 ст.23, п. 6 ст. 80, п.3 ст. 289 Налогового кодекса Российской Федерации несвоевременно представило в налоговый орган налоговую декларацию (расчет) 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полугодие 2018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декларация в налоговый орган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 (рег</w:t>
      </w:r>
      <w:r>
        <w:rPr>
          <w:rFonts w:ascii="Times New Roman" w:eastAsia="Times New Roman" w:hAnsi="Times New Roman" w:cs="Times New Roman"/>
          <w:sz w:val="28"/>
          <w:szCs w:val="28"/>
        </w:rPr>
        <w:t>. №3340683)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экономического субъекта обязан возложить ведение бухгалтерского учета на </w:t>
      </w:r>
      <w:r>
        <w:rPr>
          <w:rStyle w:val="cat-UserDefinedgrp-28rplc-25"/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иное должностное лицо этого субъекта.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.2018 г. обязанности по предоставлению в налоговый орган налоговых деклараций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возложены на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</w:t>
      </w:r>
      <w:r>
        <w:rPr>
          <w:rFonts w:ascii="Times New Roman" w:eastAsia="Times New Roman" w:hAnsi="Times New Roman" w:cs="Times New Roman"/>
          <w:sz w:val="28"/>
          <w:szCs w:val="28"/>
        </w:rPr>
        <w:t>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должностной инструкцией №41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приказом №4-к «О переводе работника на другую работу» от 12.01.2016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FIOgrp-15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подтверждением даты отправки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квитанцией о приеме налоговой декларации (расчета)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должностной инструкцией №41 </w:t>
      </w:r>
      <w:r>
        <w:rPr>
          <w:rStyle w:val="cat-UserDefinedgrp-28rplc-36"/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приказом №4-к «О переводе работника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другую работу» от 12.01.2016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UserDefinedgrp-31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FIOgrp-15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UserDefinedgrp-31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UserDefinedgrp-31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FIOgrp-15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ч.1 ст.15.6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UserDefinedgrp-31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FIOgrp-15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РФ, мировой судья признает раскаяние.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UserDefinedgrp-31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FIOgrp-15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Style w:val="cat-UserDefinedgrp-28rplc-49"/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5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виновной в совершении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 КоАП РФ, и назначить ей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КБК 18211603030016000140, ОКТМО 35620401,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ИФНС России №1) ИНН 9105000029, КПП 910501001. Наименование банка: Отделение по Республике Крым ЦБ РФ открытый УФК по РК,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БИК 043510001, УИН (код в поле 22) «0».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6rplc-6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2rplc-3">
    <w:name w:val="cat-FIO grp-12 rplc-3"/>
    <w:basedOn w:val="DefaultParagraphFont"/>
  </w:style>
  <w:style w:type="character" w:customStyle="1" w:styleId="cat-UserDefinedgrp-28rplc-4">
    <w:name w:val="cat-UserDefined grp-28 rplc-4"/>
    <w:basedOn w:val="DefaultParagraphFont"/>
  </w:style>
  <w:style w:type="character" w:customStyle="1" w:styleId="cat-OrganizationNamegrp-20rplc-5">
    <w:name w:val="cat-OrganizationName grp-20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ExternalSystemDefinedgrp-25rplc-9">
    <w:name w:val="cat-ExternalSystemDefined grp-25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UserDefinedgrp-28rplc-25">
    <w:name w:val="cat-UserDefined grp-28 rplc-25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6rplc-32">
    <w:name w:val="cat-UserDefined grp-26 rplc-32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UserDefinedgrp-28rplc-36">
    <w:name w:val="cat-UserDefined grp-28 rplc-36"/>
    <w:basedOn w:val="DefaultParagraphFont"/>
  </w:style>
  <w:style w:type="character" w:customStyle="1" w:styleId="cat-UserDefinedgrp-26rplc-37">
    <w:name w:val="cat-UserDefined grp-26 rplc-37"/>
    <w:basedOn w:val="DefaultParagraphFont"/>
  </w:style>
  <w:style w:type="character" w:customStyle="1" w:styleId="cat-UserDefinedgrp-31rplc-39">
    <w:name w:val="cat-UserDefined grp-31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UserDefinedgrp-31rplc-41">
    <w:name w:val="cat-UserDefined grp-31 rplc-41"/>
    <w:basedOn w:val="DefaultParagraphFont"/>
  </w:style>
  <w:style w:type="character" w:customStyle="1" w:styleId="cat-UserDefinedgrp-31rplc-43">
    <w:name w:val="cat-UserDefined grp-31 rplc-43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UserDefinedgrp-31rplc-45">
    <w:name w:val="cat-UserDefined grp-31 rplc-45"/>
    <w:basedOn w:val="DefaultParagraphFont"/>
  </w:style>
  <w:style w:type="character" w:customStyle="1" w:styleId="cat-FIOgrp-15rplc-46">
    <w:name w:val="cat-FIO grp-15 rplc-46"/>
    <w:basedOn w:val="DefaultParagraphFont"/>
  </w:style>
  <w:style w:type="character" w:customStyle="1" w:styleId="cat-UserDefinedgrp-31rplc-47">
    <w:name w:val="cat-UserDefined grp-31 rplc-47"/>
    <w:basedOn w:val="DefaultParagraphFont"/>
  </w:style>
  <w:style w:type="character" w:customStyle="1" w:styleId="cat-FIOgrp-15rplc-48">
    <w:name w:val="cat-FIO grp-15 rplc-48"/>
    <w:basedOn w:val="DefaultParagraphFont"/>
  </w:style>
  <w:style w:type="character" w:customStyle="1" w:styleId="cat-UserDefinedgrp-28rplc-49">
    <w:name w:val="cat-UserDefined grp-28 rplc-49"/>
    <w:basedOn w:val="DefaultParagraphFont"/>
  </w:style>
  <w:style w:type="character" w:customStyle="1" w:styleId="cat-OrganizationNamegrp-20rplc-50">
    <w:name w:val="cat-OrganizationName grp-20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UserDefinedgrp-30rplc-52">
    <w:name w:val="cat-UserDefined grp-30 rplc-52"/>
    <w:basedOn w:val="DefaultParagraphFont"/>
  </w:style>
  <w:style w:type="character" w:customStyle="1" w:styleId="cat-FIOgrp-16rplc-64">
    <w:name w:val="cat-FIO grp-16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