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№55 Красногвардейского судебного района Республики Крым </w:t>
      </w:r>
      <w:r>
        <w:rPr>
          <w:rStyle w:val="cat-FIOgrp-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дело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2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0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не работающего, не женатого,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ч.1 ст.20.25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210561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.2018</w:t>
      </w:r>
      <w:r>
        <w:rPr>
          <w:rFonts w:ascii="Times New Roman" w:eastAsia="Times New Roman" w:hAnsi="Times New Roman" w:cs="Times New Roman"/>
          <w:sz w:val="28"/>
          <w:szCs w:val="28"/>
        </w:rPr>
        <w:t>, в срок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предусмотренный ст. 32.2 КоАП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ходе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признал, раскаял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Суд, выслушав </w:t>
      </w:r>
      <w:r>
        <w:rPr>
          <w:rStyle w:val="cat-FIOgrp-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материалы дела об административном правонарушении, приходит к выводу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Style w:val="cat-FIOgrp-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№210561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25.12.2018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FIOgrp-7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"consultantplus://offline/ref=3E94ABAF9D18BF72601A4E2ADA15DA5BC003B83D309BE5C1F4B1B1E98D72CB1536421C6C0B101E24pA35G"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 28.2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"consultantplus://offline/ref=3E94ABAF9D18BF72601A4E2ADA15DA5BC003B83D309BE5C1F4B1B1E98D72CB1536421C6C0B10182CpA3FG"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ст.25.1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"consultantplus://offline/ref=3E94ABAF9D18BF72601A4E2ADA15DA5BC30DBF393FC9B2C3A5E4BFEC852283057807116D0A1Bp13DG"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ст.51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Конституции РФ, разъяснены.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Style w:val="cat-FIOgrp-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"consultantplus://offline/ref=3E94ABAF9D18BF72601A4E2ADA15DA5BC003B83D309BE5C1F4B1B1E98D72CB1536421C690810p13BG"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>
        <w:rPr>
          <w:rStyle w:val="cat-FIOgrp-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квалифицированы по ч. 1 ст. 20.25 КоАП РФ, как неуплата административного штрафа в срок, предусмотренный настоящим КоАП РФ.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РФ, учитывая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смягчающее обстоятельство в виде раскаяния лица, совершившего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правонарушение,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обстоятельств, которые отягчают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Style w:val="cat-FIOgrp-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считает необходимым подвергнуть административному наказанию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пределах санкции ч. 1 ст. 20.25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 сроком на 3 (трое) 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4.1, 20.25, 26.1, 26.2, 26.1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 29.9, 29.10 КоАП РФ, </w:t>
      </w:r>
    </w:p>
    <w:p>
      <w:pPr>
        <w:spacing w:before="0" w:after="0"/>
        <w:ind w:firstLine="539"/>
        <w:jc w:val="center"/>
        <w:rPr>
          <w:sz w:val="28"/>
          <w:szCs w:val="28"/>
        </w:rPr>
      </w:pPr>
    </w:p>
    <w:p>
      <w:pPr>
        <w:spacing w:before="0" w:after="0"/>
        <w:ind w:firstLine="53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39"/>
        <w:jc w:val="both"/>
        <w:rPr>
          <w:sz w:val="28"/>
          <w:szCs w:val="28"/>
        </w:rPr>
      </w:pP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Style w:val="cat-FIOgrp-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20.25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и назначить ему наказание в виде административного ареста сроком на 3 (трое) суток.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в виде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минут 20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2019 года.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ч.1 ст.32.8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spacing w:before="0" w:after="0"/>
        <w:ind w:firstLine="539"/>
        <w:jc w:val="both"/>
        <w:rPr>
          <w:sz w:val="28"/>
          <w:szCs w:val="28"/>
        </w:rPr>
      </w:pP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>
      <w:pPr>
        <w:spacing w:before="0" w:after="0"/>
        <w:ind w:firstLine="539"/>
        <w:jc w:val="both"/>
        <w:rPr>
          <w:sz w:val="28"/>
          <w:szCs w:val="28"/>
        </w:rPr>
      </w:pPr>
    </w:p>
    <w:p>
      <w:pPr>
        <w:spacing w:before="0" w:after="0"/>
        <w:ind w:firstLine="539"/>
        <w:jc w:val="both"/>
        <w:rPr>
          <w:sz w:val="28"/>
          <w:szCs w:val="28"/>
        </w:rPr>
      </w:pP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Style w:val="cat-FIOgrp-8rplc-2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39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5rplc-3">
    <w:name w:val="cat-FIO grp-5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ExternalSystemDefinedgrp-12rplc-5">
    <w:name w:val="cat-ExternalSystemDefined grp-12 rplc-5"/>
    <w:basedOn w:val="DefaultParagraphFont"/>
  </w:style>
  <w:style w:type="character" w:customStyle="1" w:styleId="cat-PassportDatagrp-10rplc-6">
    <w:name w:val="cat-PassportData grp-10 rplc-6"/>
    <w:basedOn w:val="DefaultParagraphFont"/>
  </w:style>
  <w:style w:type="character" w:customStyle="1" w:styleId="cat-UserDefinedgrp-13rplc-7">
    <w:name w:val="cat-UserDefined grp-13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FIOgrp-7rplc-12">
    <w:name w:val="cat-FIO grp-7 rplc-12"/>
    <w:basedOn w:val="DefaultParagraphFont"/>
  </w:style>
  <w:style w:type="character" w:customStyle="1" w:styleId="cat-FIOgrp-7rplc-13">
    <w:name w:val="cat-FIO grp-7 rplc-13"/>
    <w:basedOn w:val="DefaultParagraphFont"/>
  </w:style>
  <w:style w:type="character" w:customStyle="1" w:styleId="cat-FIOgrp-7rplc-14">
    <w:name w:val="cat-FIO grp-7 rplc-14"/>
    <w:basedOn w:val="DefaultParagraphFont"/>
  </w:style>
  <w:style w:type="character" w:customStyle="1" w:styleId="cat-FIOgrp-7rplc-15">
    <w:name w:val="cat-FIO grp-7 rplc-15"/>
    <w:basedOn w:val="DefaultParagraphFont"/>
  </w:style>
  <w:style w:type="character" w:customStyle="1" w:styleId="cat-FIOgrp-7rplc-17">
    <w:name w:val="cat-FIO grp-7 rplc-17"/>
    <w:basedOn w:val="DefaultParagraphFont"/>
  </w:style>
  <w:style w:type="character" w:customStyle="1" w:styleId="cat-FIOgrp-7rplc-18">
    <w:name w:val="cat-FIO grp-7 rplc-18"/>
    <w:basedOn w:val="DefaultParagraphFont"/>
  </w:style>
  <w:style w:type="character" w:customStyle="1" w:styleId="cat-FIOgrp-7rplc-19">
    <w:name w:val="cat-FIO grp-7 rplc-19"/>
    <w:basedOn w:val="DefaultParagraphFont"/>
  </w:style>
  <w:style w:type="character" w:customStyle="1" w:styleId="cat-FIOgrp-7rplc-20">
    <w:name w:val="cat-FIO grp-7 rplc-20"/>
    <w:basedOn w:val="DefaultParagraphFont"/>
  </w:style>
  <w:style w:type="character" w:customStyle="1" w:styleId="cat-FIOgrp-7rplc-21">
    <w:name w:val="cat-FIO grp-7 rplc-21"/>
    <w:basedOn w:val="DefaultParagraphFont"/>
  </w:style>
  <w:style w:type="character" w:customStyle="1" w:styleId="cat-FIOgrp-6rplc-22">
    <w:name w:val="cat-FIO grp-6 rplc-22"/>
    <w:basedOn w:val="DefaultParagraphFont"/>
  </w:style>
  <w:style w:type="character" w:customStyle="1" w:styleId="cat-FIOgrp-8rplc-27">
    <w:name w:val="cat-FIO grp-8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