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8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9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Style w:val="cat-FIOgrp-13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извещен судом надлежащим образом. Как следует из отчета об отслеживании отправлений, направленная судебная повестка вручена адресату.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 судья полагает возможным рассмотреть данное дело в отсутствие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у него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каждом работающем застрахованном лице – 15.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октябрь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19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формой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СЗВ </w:t>
      </w:r>
      <w:r>
        <w:rPr>
          <w:rFonts w:ascii="Times New Roman" w:eastAsia="Times New Roman" w:hAnsi="Times New Roman" w:cs="Times New Roman"/>
          <w:sz w:val="28"/>
          <w:szCs w:val="28"/>
        </w:rPr>
        <w:t>–М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т.к. он нарушил установленные законодательством РФ о страховых взносах сроки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отчета по застрахованным лицам (СЗВ-М).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</w:t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0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43510001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(ГУ-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пенсионного фонда РФ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39211620010066000140,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eastAsia="Times New Roman" w:hAnsi="Times New Roman" w:cs="Times New Roman"/>
          <w:sz w:val="28"/>
          <w:szCs w:val="28"/>
        </w:rPr>
        <w:t>770</w:t>
      </w:r>
      <w:r>
        <w:rPr>
          <w:rFonts w:ascii="Times New Roman" w:eastAsia="Times New Roman" w:hAnsi="Times New Roman" w:cs="Times New Roman"/>
          <w:sz w:val="28"/>
          <w:szCs w:val="28"/>
        </w:rPr>
        <w:t>6808265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910201001, ОКТМО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района Республики Крым по адресу: пгт.Красногвардейское, ул.Титова,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14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1rplc-3">
    <w:name w:val="cat-FIO grp-11 rplc-3"/>
    <w:basedOn w:val="DefaultParagraphFont"/>
  </w:style>
  <w:style w:type="character" w:customStyle="1" w:styleId="cat-OrganizationNamegrp-18rplc-4">
    <w:name w:val="cat-OrganizationName grp-18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OrganizationNamegrp-19rplc-10">
    <w:name w:val="cat-OrganizationName grp-19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OrganizationNamegrp-19rplc-22">
    <w:name w:val="cat-OrganizationName grp-19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OrganizationNamegrp-20rplc-29">
    <w:name w:val="cat-OrganizationName grp-20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4rplc-42">
    <w:name w:val="cat-FIO grp-14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