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120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481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5rplc-7"/>
          <w:rFonts w:ascii="Times New Roman" w:eastAsia="Times New Roman" w:hAnsi="Times New Roman" w:cs="Times New Roman"/>
          <w:b/>
          <w:bCs/>
        </w:rPr>
        <w:t>Тимощука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8204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018368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забыл оплатить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034952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копией постановления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018368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 xml:space="preserve">Тимощук А.Н.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письменными объяснениями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и </w:t>
      </w:r>
      <w:r>
        <w:rPr>
          <w:rFonts w:ascii="Times New Roman" w:eastAsia="Times New Roman" w:hAnsi="Times New Roman" w:cs="Times New Roman"/>
        </w:rPr>
        <w:t>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37"/>
          <w:rFonts w:ascii="Times New Roman" w:eastAsia="Times New Roman" w:hAnsi="Times New Roman" w:cs="Times New Roman"/>
          <w:b/>
          <w:bCs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7rplc-40"/>
          <w:rFonts w:ascii="Times New Roman" w:eastAsia="Times New Roman" w:hAnsi="Times New Roman" w:cs="Times New Roman"/>
          <w:b/>
          <w:bCs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000,00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8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42">
    <w:name w:val="cat-UserDefined grp-3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