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6rplc-6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0189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0189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2 ст. 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включительно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03495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0189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9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40"/>
          <w:rFonts w:ascii="Times New Roman" w:eastAsia="Times New Roman" w:hAnsi="Times New Roman" w:cs="Times New Roman"/>
        </w:rPr>
        <w:t>дата рождений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9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9rplc-43">
    <w:name w:val="cat-UserDefined grp-3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