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Республики Крым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№210501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.2018 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>
        <w:rPr>
          <w:rFonts w:ascii="Times New Roman" w:eastAsia="Times New Roman" w:hAnsi="Times New Roman" w:cs="Times New Roman"/>
          <w:sz w:val="28"/>
          <w:szCs w:val="28"/>
        </w:rPr>
        <w:t>№210501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10.12.2018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№210501 от 10.12.2018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(ОМВД России по Красногвардейскому району), номер счета получателя 40101810335100010001, ИНН налогового органа 9105000100, КПП 910501001, Код ОКТМО 35620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18811628000016000140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</w:t>
      </w:r>
      <w:r>
        <w:rPr>
          <w:rFonts w:ascii="Times New Roman" w:eastAsia="Times New Roman" w:hAnsi="Times New Roman" w:cs="Times New Roman"/>
          <w:sz w:val="28"/>
          <w:szCs w:val="28"/>
        </w:rPr>
        <w:t>9525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3rplc-51">
    <w:name w:val="cat-FIO grp-1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