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Евтушенко Е.Г.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018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018490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2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включительно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034957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018490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5rplc-3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24rplc-40">
    <w:name w:val="cat-UserDefined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