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Фролова И.И. данные о личности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Фролов И.И.,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от 06 апреля 2011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Фролов И.И. вину признал и пояснил, что действительно отсутствовал в ночное время по месту жительства, так как остался ночевать у друзей.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 01 №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 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по делу № 2а-1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0/2023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 год</w:t>
      </w:r>
      <w:r>
        <w:rPr>
          <w:rFonts w:ascii="Times New Roman" w:eastAsia="Times New Roman" w:hAnsi="Times New Roman" w:cs="Times New Roman"/>
          <w:sz w:val="28"/>
          <w:szCs w:val="28"/>
        </w:rPr>
        <w:t>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Style w:val="cat-UserDefinedgrp-24rplc-34"/>
          <w:rFonts w:ascii="Times New Roman" w:eastAsia="Times New Roman" w:hAnsi="Times New Roman" w:cs="Times New Roman"/>
          <w:sz w:val="28"/>
          <w:szCs w:val="28"/>
        </w:rPr>
        <w:t>Фролова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Фролову И.И.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Бардукова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5"/>
        <w:gridCol w:w="481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Копия верна.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30 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года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постановление не вступило в законную силу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и находится в судебном участке № 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Красногвардейского судебного района.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Бардукова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Помощник мирового судьи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Е.А. Пиптюк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