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55,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Фролова И.И. данные о личности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Фролов И.И.,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25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Федерального закона от 06 апреля 2011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и пояснил, что действительно отсутствовал в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по месту жительства, так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него закончились </w:t>
      </w:r>
      <w:r>
        <w:rPr>
          <w:rFonts w:ascii="Times New Roman" w:eastAsia="Times New Roman" w:hAnsi="Times New Roman" w:cs="Times New Roman"/>
          <w:sz w:val="28"/>
          <w:szCs w:val="28"/>
        </w:rPr>
        <w:t>сигареты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вышел на улицу, чтобы их попросить у своих знакомых.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82 01 №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 о 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25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по делу № 2а-1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0/2023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 год</w:t>
      </w:r>
      <w:r>
        <w:rPr>
          <w:rFonts w:ascii="Times New Roman" w:eastAsia="Times New Roman" w:hAnsi="Times New Roman" w:cs="Times New Roman"/>
          <w:sz w:val="28"/>
          <w:szCs w:val="28"/>
        </w:rPr>
        <w:t>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Style w:val="cat-UserDefinedgrp-24rplc-35"/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сорока</w:t>
      </w:r>
      <w:r>
        <w:rPr>
          <w:rFonts w:ascii="Times New Roman" w:eastAsia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Фролову И.И.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Е.А. Бардукова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5"/>
        <w:gridCol w:w="481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Копия верна.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По состоянию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30 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года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постановление не вступило в законную силу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Бардукова</w:t>
            </w:r>
          </w:p>
          <w:p>
            <w:pPr>
              <w:spacing w:before="0" w:after="0" w:line="240" w:lineRule="atLeast"/>
              <w:ind w:firstLine="708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Помощник мирового судьи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Пиптюк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Оригинал постановления подшит в материалы дела об административном правонарушении № 5-5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и находится в судебном участке № 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Красногвардейского судебного района.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Бардукова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Помощник мирового судьи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Пиптюк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