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№55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«ПУД» расположенного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имея умысел на тайное хищение чужого имущества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магазин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ПУД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водки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мл.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консервы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«Агрокомплекс горох со свининой ж/б» объемом 325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период времени с 01.02.2019 по 02.02.2019г.- 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бутылки водки объемом 250 мл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Общая сумма ущерба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охищенного имущества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647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ходе рассмотрения дела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выводу, что его действия правильно квалифицированы по ч.1 ст. </w:t>
      </w:r>
      <w:r>
        <w:rPr>
          <w:rFonts w:ascii="Times New Roman" w:eastAsia="Times New Roman" w:hAnsi="Times New Roman" w:cs="Times New Roman"/>
          <w:sz w:val="28"/>
          <w:szCs w:val="28"/>
        </w:rPr>
        <w:t>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мировой судья приходит к выводу, что его действия 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 7.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Хищение чужого имущества признается мелким, если стоимость похищенного имущества не более одной тысячи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Субъективная сторона мелкого хищения характеризуется прямым умыслом, направленным на завладение чужим имуществом с целью обращения его в свою пользу.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210633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Style w:val="cat-FIOgrp-1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Style w:val="cat-FIOgrp-16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Style w:val="cat-FIOgrp-17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справкой о стоимости товара в магазине </w:t>
      </w:r>
      <w:r>
        <w:rPr>
          <w:rStyle w:val="cat-OrganizationNamegrp-24rplc-4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осмотра места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02.02.2019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Style w:val="cat-FIOgrp-17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7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ст.7.27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3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ст.7.27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7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17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7.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7, 29.9, 29.10 КоАП РФ, судья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2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ст.7.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</w:t>
      </w:r>
      <w:r>
        <w:rPr>
          <w:rFonts w:ascii="Times New Roman" w:eastAsia="Times New Roman" w:hAnsi="Times New Roman" w:cs="Times New Roman"/>
          <w:sz w:val="28"/>
          <w:szCs w:val="28"/>
        </w:rPr>
        <w:t>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1888049119000210</w:t>
      </w:r>
      <w:r>
        <w:rPr>
          <w:rFonts w:ascii="Times New Roman" w:eastAsia="Times New Roman" w:hAnsi="Times New Roman" w:cs="Times New Roman"/>
          <w:sz w:val="28"/>
          <w:szCs w:val="28"/>
        </w:rPr>
        <w:t>6338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8rplc-9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83963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31rplc-5">
    <w:name w:val="cat-ExternalSystemDefined grp-31 rplc-5"/>
    <w:basedOn w:val="DefaultParagraphFont"/>
  </w:style>
  <w:style w:type="character" w:customStyle="1" w:styleId="cat-PassportDatagrp-23rplc-6">
    <w:name w:val="cat-PassportData grp-2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40">
    <w:name w:val="cat-FIO grp-13 rplc-40"/>
    <w:basedOn w:val="DefaultParagraphFont"/>
  </w:style>
  <w:style w:type="character" w:customStyle="1" w:styleId="cat-FIOgrp-14rplc-44">
    <w:name w:val="cat-FIO grp-14 rplc-44"/>
    <w:basedOn w:val="DefaultParagraphFont"/>
  </w:style>
  <w:style w:type="character" w:customStyle="1" w:styleId="cat-FIOgrp-14rplc-45">
    <w:name w:val="cat-FIO grp-14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FIOgrp-17rplc-48">
    <w:name w:val="cat-FIO grp-17 rplc-48"/>
    <w:basedOn w:val="DefaultParagraphFont"/>
  </w:style>
  <w:style w:type="character" w:customStyle="1" w:styleId="cat-OrganizationNamegrp-24rplc-49">
    <w:name w:val="cat-OrganizationName grp-24 rplc-49"/>
    <w:basedOn w:val="DefaultParagraphFont"/>
  </w:style>
  <w:style w:type="character" w:customStyle="1" w:styleId="cat-FIOgrp-17rplc-51">
    <w:name w:val="cat-FIO grp-17 rplc-51"/>
    <w:basedOn w:val="DefaultParagraphFont"/>
  </w:style>
  <w:style w:type="character" w:customStyle="1" w:styleId="cat-FIOgrp-17rplc-54">
    <w:name w:val="cat-FIO grp-17 rplc-54"/>
    <w:basedOn w:val="DefaultParagraphFont"/>
  </w:style>
  <w:style w:type="character" w:customStyle="1" w:styleId="cat-FIOgrp-17rplc-56">
    <w:name w:val="cat-FIO grp-17 rplc-56"/>
    <w:basedOn w:val="DefaultParagraphFont"/>
  </w:style>
  <w:style w:type="character" w:customStyle="1" w:styleId="cat-FIOgrp-13rplc-57">
    <w:name w:val="cat-FIO grp-13 rplc-57"/>
    <w:basedOn w:val="DefaultParagraphFont"/>
  </w:style>
  <w:style w:type="character" w:customStyle="1" w:styleId="cat-FIOgrp-17rplc-59">
    <w:name w:val="cat-FIO grp-17 rplc-59"/>
    <w:basedOn w:val="DefaultParagraphFont"/>
  </w:style>
  <w:style w:type="character" w:customStyle="1" w:styleId="cat-FIOgrp-17rplc-63">
    <w:name w:val="cat-FIO grp-17 rplc-63"/>
    <w:basedOn w:val="DefaultParagraphFont"/>
  </w:style>
  <w:style w:type="character" w:customStyle="1" w:styleId="cat-FIOgrp-12rplc-70">
    <w:name w:val="cat-FIO grp-12 rplc-70"/>
    <w:basedOn w:val="DefaultParagraphFont"/>
  </w:style>
  <w:style w:type="character" w:customStyle="1" w:styleId="cat-FIOgrp-18rplc-91">
    <w:name w:val="cat-FIO grp-18 rplc-9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584A-9AAA-478B-949B-6DCA16B30A3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