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29</w:t>
      </w:r>
      <w:r>
        <w:rPr>
          <w:rFonts w:ascii="Times New Roman" w:eastAsia="Times New Roman" w:hAnsi="Times New Roman" w:cs="Times New Roman"/>
          <w:b/>
          <w:bCs/>
        </w:rPr>
        <w:t>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91MS0055-01-2024-00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45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апреля</w:t>
      </w:r>
      <w:r>
        <w:rPr>
          <w:rFonts w:ascii="Times New Roman" w:eastAsia="Times New Roman" w:hAnsi="Times New Roman" w:cs="Times New Roman"/>
          <w:b/>
          <w:bCs/>
        </w:rPr>
        <w:t xml:space="preserve"> 2024 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3rplc-7"/>
          <w:rFonts w:ascii="Times New Roman" w:eastAsia="Times New Roman" w:hAnsi="Times New Roman" w:cs="Times New Roman"/>
          <w:b/>
          <w:bCs/>
        </w:rPr>
        <w:t xml:space="preserve">Евтушенко В.Г. данные о личности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 сроком на 8 лет,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</w:t>
      </w:r>
      <w:r>
        <w:rPr>
          <w:rFonts w:ascii="Times New Roman" w:eastAsia="Times New Roman" w:hAnsi="Times New Roman" w:cs="Times New Roman"/>
        </w:rPr>
        <w:t xml:space="preserve">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спал дома, ничего не слышал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 05 июня 2018 года № 2а-699/2018 в отношении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202522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Евтушенко В.Г.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202522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рапортом, планом-заданием о проверке лица, в отношении которого установлен административный надзор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актом посещения поднадзорного лица по месту его жительства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 xml:space="preserve">Евтушенко В.Г.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судья полагает, что вина Евтушенко В.Г. в совершении административного правонарушения, предусмотренного ч.3 ст.19.24 КоАП РФ, доказана и нашла свое подтверждение в ходе производства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Евтушенко В.Г.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или смягчающих административную ответственность Евтушенко В.Г., в соответствии со ст.4.2,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4rplc-40"/>
          <w:rFonts w:ascii="Times New Roman" w:eastAsia="Times New Roman" w:hAnsi="Times New Roman" w:cs="Times New Roman"/>
          <w:b/>
          <w:bCs/>
        </w:rPr>
        <w:t>Евтушенко В.Г. 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Евтушенко Валерию Геннадьевичу,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40">
    <w:name w:val="cat-UserDefined grp-2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