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133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91MS0055-01-2023-000</w:t>
      </w:r>
      <w:r>
        <w:rPr>
          <w:rFonts w:ascii="Times New Roman" w:eastAsia="Times New Roman" w:hAnsi="Times New Roman" w:cs="Times New Roman"/>
        </w:rPr>
        <w:t>525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19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апреля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36rplc-8"/>
          <w:rFonts w:ascii="Times New Roman" w:eastAsia="Times New Roman" w:hAnsi="Times New Roman" w:cs="Times New Roman"/>
          <w:b/>
          <w:bCs/>
        </w:rPr>
        <w:t>Машкович В.О.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10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Машкович</w:t>
      </w:r>
      <w:r>
        <w:rPr>
          <w:rFonts w:ascii="Times New Roman" w:eastAsia="Times New Roman" w:hAnsi="Times New Roman" w:cs="Times New Roman"/>
        </w:rPr>
        <w:t xml:space="preserve"> В.О.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 xml:space="preserve">резкое изменение окраски кожных покровов лица,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 xml:space="preserve">), будучи отстраненным от управления транспортным средством – </w:t>
      </w:r>
      <w:r>
        <w:rPr>
          <w:rStyle w:val="cat-UserDefinedgrp-37rplc-19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8rplc-21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9rplc-2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п.2.3.2 Правил дорожного движения не выполнил законного требования сотрудника полиции о прохождении медицинского освидетельство</w:t>
      </w:r>
      <w:r>
        <w:rPr>
          <w:rFonts w:ascii="Times New Roman" w:eastAsia="Times New Roman" w:hAnsi="Times New Roman" w:cs="Times New Roman"/>
        </w:rPr>
        <w:t xml:space="preserve">вания на состояние опьянения. </w:t>
      </w:r>
      <w:r>
        <w:rPr>
          <w:rFonts w:ascii="Times New Roman" w:eastAsia="Times New Roman" w:hAnsi="Times New Roman" w:cs="Times New Roman"/>
        </w:rPr>
        <w:t xml:space="preserve">Данные действия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- </w:t>
      </w:r>
      <w:r>
        <w:rPr>
          <w:rStyle w:val="cat-UserDefinedgrp-37rplc-25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0rplc-27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Машкович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В.О.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Машкович</w:t>
      </w:r>
      <w:r>
        <w:rPr>
          <w:rFonts w:ascii="Times New Roman" w:eastAsia="Times New Roman" w:hAnsi="Times New Roman" w:cs="Times New Roman"/>
        </w:rPr>
        <w:t xml:space="preserve"> В.О.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факт правонарушения не отрицал,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</w:t>
      </w:r>
      <w:r>
        <w:rPr>
          <w:rFonts w:ascii="Times New Roman" w:eastAsia="Times New Roman" w:hAnsi="Times New Roman" w:cs="Times New Roman"/>
        </w:rPr>
        <w:t>, вину признал</w:t>
      </w:r>
      <w:r>
        <w:rPr>
          <w:rFonts w:ascii="Times New Roman" w:eastAsia="Times New Roman" w:hAnsi="Times New Roman" w:cs="Times New Roman"/>
        </w:rPr>
        <w:t xml:space="preserve">, суду пояснил, что </w:t>
      </w:r>
      <w:r>
        <w:rPr>
          <w:rFonts w:ascii="Times New Roman" w:eastAsia="Times New Roman" w:hAnsi="Times New Roman" w:cs="Times New Roman"/>
        </w:rPr>
        <w:t xml:space="preserve">отказался от прохождения освидетельствования, так как не хотел чтоб машину эвакуировали на </w:t>
      </w:r>
      <w:r>
        <w:rPr>
          <w:rFonts w:ascii="Times New Roman" w:eastAsia="Times New Roman" w:hAnsi="Times New Roman" w:cs="Times New Roman"/>
        </w:rPr>
        <w:t>штрафплощадку</w:t>
      </w:r>
      <w:r>
        <w:rPr>
          <w:rFonts w:ascii="Times New Roman" w:eastAsia="Times New Roman" w:hAnsi="Times New Roman" w:cs="Times New Roman"/>
        </w:rPr>
        <w:t xml:space="preserve">, также подтвердил, что накануне вечером выпил пива, утром стало плохо и он выпил капли </w:t>
      </w:r>
      <w:r>
        <w:rPr>
          <w:rFonts w:ascii="Times New Roman" w:eastAsia="Times New Roman" w:hAnsi="Times New Roman" w:cs="Times New Roman"/>
        </w:rPr>
        <w:t>корвалола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лицо, привлекаемое к административной ответственности,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приходит к</w:t>
      </w:r>
      <w:r>
        <w:rPr>
          <w:rFonts w:ascii="Times New Roman" w:eastAsia="Times New Roman" w:hAnsi="Times New Roman" w:cs="Times New Roman"/>
        </w:rPr>
        <w:t xml:space="preserve">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82 АП № </w:t>
      </w:r>
      <w:r>
        <w:rPr>
          <w:rFonts w:ascii="Times New Roman" w:eastAsia="Times New Roman" w:hAnsi="Times New Roman" w:cs="Times New Roman"/>
        </w:rPr>
        <w:t>184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.2023 г</w:t>
      </w:r>
      <w:r>
        <w:rPr>
          <w:rFonts w:ascii="Times New Roman" w:eastAsia="Times New Roman" w:hAnsi="Times New Roman" w:cs="Times New Roman"/>
        </w:rPr>
        <w:t xml:space="preserve">. –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3.2026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Машкович</w:t>
      </w:r>
      <w:r>
        <w:rPr>
          <w:rFonts w:ascii="Times New Roman" w:eastAsia="Times New Roman" w:hAnsi="Times New Roman" w:cs="Times New Roman"/>
        </w:rPr>
        <w:t xml:space="preserve"> В.О.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лица, запах алкоголя изо рта</w:t>
      </w:r>
      <w:r>
        <w:rPr>
          <w:rFonts w:ascii="Times New Roman" w:eastAsia="Times New Roman" w:hAnsi="Times New Roman" w:cs="Times New Roman"/>
        </w:rPr>
        <w:t xml:space="preserve">), будучи отстраненным от управления транспортным средством – </w:t>
      </w:r>
      <w:r>
        <w:rPr>
          <w:rStyle w:val="cat-UserDefinedgrp-37rplc-35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номер </w:t>
      </w:r>
      <w:r>
        <w:rPr>
          <w:rStyle w:val="cat-UserDefinedgrp-38rplc-37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>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9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п.2.3.2 Правил дорожного движения не выполнил </w:t>
      </w:r>
      <w:r>
        <w:rPr>
          <w:rFonts w:ascii="Times New Roman" w:eastAsia="Times New Roman" w:hAnsi="Times New Roman" w:cs="Times New Roman"/>
        </w:rPr>
        <w:t>законного требования сотрудника полиции о прохождении медицинского освидетельство</w:t>
      </w:r>
      <w:r>
        <w:rPr>
          <w:rFonts w:ascii="Times New Roman" w:eastAsia="Times New Roman" w:hAnsi="Times New Roman" w:cs="Times New Roman"/>
        </w:rPr>
        <w:t xml:space="preserve">вания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Машкович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</w:rPr>
        <w:t xml:space="preserve"> В.О. 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 xml:space="preserve">аконного требования о прохождении медицинского освидетельствования на состояние опьянения подтвержден протоколом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184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г.; протоколом 82 ОТ </w:t>
      </w:r>
      <w:r>
        <w:rPr>
          <w:rFonts w:ascii="Times New Roman" w:eastAsia="Times New Roman" w:hAnsi="Times New Roman" w:cs="Times New Roman"/>
        </w:rPr>
        <w:t>051155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г; </w:t>
      </w:r>
      <w:r>
        <w:rPr>
          <w:rFonts w:ascii="Times New Roman" w:eastAsia="Times New Roman" w:hAnsi="Times New Roman" w:cs="Times New Roman"/>
        </w:rPr>
        <w:t xml:space="preserve">протоколом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001403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.2023 г.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</w:rPr>
        <w:t>Машкович</w:t>
      </w:r>
      <w:r>
        <w:rPr>
          <w:rFonts w:ascii="Times New Roman" w:eastAsia="Times New Roman" w:hAnsi="Times New Roman" w:cs="Times New Roman"/>
        </w:rPr>
        <w:t xml:space="preserve"> В.О. </w:t>
      </w:r>
      <w:r>
        <w:rPr>
          <w:rFonts w:ascii="Times New Roman" w:eastAsia="Times New Roman" w:hAnsi="Times New Roman" w:cs="Times New Roman"/>
        </w:rPr>
        <w:t>пройти медицинское освидетельствование отказался, о чем собственноручно сделана запись в соответствующей графе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распиской о передаче транспортного средства другому водителю на ответственное хранение </w:t>
      </w:r>
      <w:r>
        <w:rPr>
          <w:rFonts w:ascii="Times New Roman" w:eastAsia="Times New Roman" w:hAnsi="Times New Roman" w:cs="Times New Roman"/>
        </w:rPr>
        <w:t>до момента устранения причин отстранения</w:t>
      </w:r>
      <w:r>
        <w:rPr>
          <w:rFonts w:ascii="Times New Roman" w:eastAsia="Times New Roman" w:hAnsi="Times New Roman" w:cs="Times New Roman"/>
        </w:rPr>
        <w:t xml:space="preserve"> от 26.03.2023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поиском</w:t>
      </w:r>
      <w:r>
        <w:rPr>
          <w:rFonts w:ascii="Times New Roman" w:eastAsia="Times New Roman" w:hAnsi="Times New Roman" w:cs="Times New Roman"/>
        </w:rPr>
        <w:t xml:space="preserve"> ТС Госавтоинспекции МВД России, а также </w:t>
      </w:r>
      <w:r>
        <w:rPr>
          <w:rFonts w:ascii="Times New Roman" w:eastAsia="Times New Roman" w:hAnsi="Times New Roman" w:cs="Times New Roman"/>
        </w:rPr>
        <w:t>видеозаписью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>
        <w:rPr>
          <w:rFonts w:ascii="Times New Roman" w:eastAsia="Times New Roman" w:hAnsi="Times New Roman" w:cs="Times New Roman"/>
        </w:rPr>
        <w:t xml:space="preserve">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</w:rPr>
        <w:t>Машкович</w:t>
      </w:r>
      <w:r>
        <w:rPr>
          <w:rFonts w:ascii="Times New Roman" w:eastAsia="Times New Roman" w:hAnsi="Times New Roman" w:cs="Times New Roman"/>
        </w:rPr>
        <w:t xml:space="preserve"> В.О. </w:t>
      </w:r>
      <w:r>
        <w:rPr>
          <w:rFonts w:ascii="Times New Roman" w:eastAsia="Times New Roman" w:hAnsi="Times New Roman" w:cs="Times New Roman"/>
        </w:rPr>
        <w:t>сотрудниками полиции выявлены следующие признаки опьянения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запах алкоголя изо рта.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отстранении от управления транспортным средством и направлении на </w:t>
      </w:r>
      <w:r>
        <w:rPr>
          <w:rFonts w:ascii="Times New Roman" w:eastAsia="Times New Roman" w:hAnsi="Times New Roman" w:cs="Times New Roman"/>
        </w:rPr>
        <w:t>медосвидетельствование</w:t>
      </w:r>
      <w:r>
        <w:rPr>
          <w:rFonts w:ascii="Times New Roman" w:eastAsia="Times New Roman" w:hAnsi="Times New Roman" w:cs="Times New Roman"/>
        </w:rPr>
        <w:t xml:space="preserve"> применялась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001403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, основанием для направления на медицинское освидетельствование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>Машкович</w:t>
      </w:r>
      <w:r>
        <w:rPr>
          <w:rFonts w:ascii="Times New Roman" w:eastAsia="Times New Roman" w:hAnsi="Times New Roman" w:cs="Times New Roman"/>
        </w:rPr>
        <w:t xml:space="preserve"> В.О.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отказался от прохождения медицинского освидетельствования на состояние алкогольного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Машкович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Машкович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Машкович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Машкович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Машкович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В.О.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Машкович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Машкович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Машкович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Машкович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мировой судья признает призна</w:t>
      </w:r>
      <w:r>
        <w:rPr>
          <w:rFonts w:ascii="Times New Roman" w:eastAsia="Times New Roman" w:hAnsi="Times New Roman" w:cs="Times New Roman"/>
        </w:rPr>
        <w:t xml:space="preserve">ние вины,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 4.3 КоАП РФ, мировым судьей не установлено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UserDefinedgrp-42rplc-62"/>
          <w:rFonts w:ascii="Times New Roman" w:eastAsia="Times New Roman" w:hAnsi="Times New Roman" w:cs="Times New Roman"/>
          <w:b/>
          <w:bCs/>
        </w:rPr>
        <w:t>машковича в.о.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1rplc-65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>
        <w:rPr>
          <w:rFonts w:ascii="Times New Roman" w:eastAsia="Times New Roman" w:hAnsi="Times New Roman" w:cs="Times New Roman"/>
        </w:rPr>
        <w:t>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43rplc-67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пгт.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7rplc-19">
    <w:name w:val="cat-UserDefined grp-37 rplc-19"/>
    <w:basedOn w:val="DefaultParagraphFont"/>
  </w:style>
  <w:style w:type="character" w:customStyle="1" w:styleId="cat-UserDefinedgrp-38rplc-21">
    <w:name w:val="cat-UserDefined grp-38 rplc-21"/>
    <w:basedOn w:val="DefaultParagraphFont"/>
  </w:style>
  <w:style w:type="character" w:customStyle="1" w:styleId="cat-UserDefinedgrp-39rplc-23">
    <w:name w:val="cat-UserDefined grp-39 rplc-23"/>
    <w:basedOn w:val="DefaultParagraphFont"/>
  </w:style>
  <w:style w:type="character" w:customStyle="1" w:styleId="cat-UserDefinedgrp-37rplc-25">
    <w:name w:val="cat-UserDefined grp-37 rplc-25"/>
    <w:basedOn w:val="DefaultParagraphFont"/>
  </w:style>
  <w:style w:type="character" w:customStyle="1" w:styleId="cat-UserDefinedgrp-40rplc-27">
    <w:name w:val="cat-UserDefined grp-40 rplc-27"/>
    <w:basedOn w:val="DefaultParagraphFont"/>
  </w:style>
  <w:style w:type="character" w:customStyle="1" w:styleId="cat-UserDefinedgrp-37rplc-35">
    <w:name w:val="cat-UserDefined grp-37 rplc-35"/>
    <w:basedOn w:val="DefaultParagraphFont"/>
  </w:style>
  <w:style w:type="character" w:customStyle="1" w:styleId="cat-UserDefinedgrp-38rplc-37">
    <w:name w:val="cat-UserDefined grp-38 rplc-37"/>
    <w:basedOn w:val="DefaultParagraphFont"/>
  </w:style>
  <w:style w:type="character" w:customStyle="1" w:styleId="cat-UserDefinedgrp-39rplc-39">
    <w:name w:val="cat-UserDefined grp-39 rplc-39"/>
    <w:basedOn w:val="DefaultParagraphFont"/>
  </w:style>
  <w:style w:type="character" w:customStyle="1" w:styleId="cat-UserDefinedgrp-42rplc-62">
    <w:name w:val="cat-UserDefined grp-42 rplc-62"/>
    <w:basedOn w:val="DefaultParagraphFont"/>
  </w:style>
  <w:style w:type="character" w:customStyle="1" w:styleId="cat-UserDefinedgrp-41rplc-65">
    <w:name w:val="cat-UserDefined grp-41 rplc-65"/>
    <w:basedOn w:val="DefaultParagraphFont"/>
  </w:style>
  <w:style w:type="character" w:customStyle="1" w:styleId="cat-UserDefinedgrp-43rplc-67">
    <w:name w:val="cat-UserDefined grp-43 rplc-6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