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837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</w:rPr>
        <w:t>Литвина Трофима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Литвин 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2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находясь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причинил побои </w:t>
      </w:r>
      <w:r>
        <w:rPr>
          <w:rStyle w:val="cat-UserDefinedgrp-2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равой рук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область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испытал физическую боль, </w:t>
      </w:r>
      <w:r>
        <w:rPr>
          <w:rFonts w:ascii="Times New Roman" w:eastAsia="Times New Roman" w:hAnsi="Times New Roman" w:cs="Times New Roman"/>
        </w:rPr>
        <w:t>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Литвин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раскаял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, пояснил, что за медицинской помощью не обращался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Литвина Т.А.</w:t>
      </w:r>
      <w:r>
        <w:rPr>
          <w:rFonts w:ascii="Times New Roman" w:eastAsia="Times New Roman" w:hAnsi="Times New Roman" w:cs="Times New Roman"/>
        </w:rPr>
        <w:t>,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Литвина Т.А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причинивших физическую боль</w:t>
      </w:r>
      <w:r>
        <w:rPr>
          <w:rFonts w:ascii="Times New Roman" w:eastAsia="Times New Roman" w:hAnsi="Times New Roman" w:cs="Times New Roman"/>
        </w:rPr>
        <w:t xml:space="preserve">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Литвина Т.А.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</w:t>
      </w:r>
      <w:r>
        <w:rPr>
          <w:rFonts w:ascii="Times New Roman" w:eastAsia="Times New Roman" w:hAnsi="Times New Roman" w:cs="Times New Roman"/>
        </w:rPr>
        <w:t>471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Литвина Т.А.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.2022г.; заявлени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 xml:space="preserve">Литвина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.А.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.2022; письменными объяснениями </w:t>
      </w:r>
      <w:r>
        <w:rPr>
          <w:rFonts w:ascii="Times New Roman" w:eastAsia="Times New Roman" w:hAnsi="Times New Roman" w:cs="Times New Roman"/>
        </w:rPr>
        <w:t xml:space="preserve">Литвина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.А.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направлением на СМО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Литвина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Литвина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Литвина Т.А.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Литвина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Литвина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Литвина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</w:t>
      </w:r>
      <w:r>
        <w:rPr>
          <w:rFonts w:ascii="Times New Roman" w:eastAsia="Times New Roman" w:hAnsi="Times New Roman" w:cs="Times New Roman"/>
        </w:rPr>
        <w:t>обязательных работ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Литвина Трофима Анатольевича, </w:t>
      </w:r>
      <w:r>
        <w:rPr>
          <w:rStyle w:val="cat-UserDefinedgrp-28rplc-4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</w:rPr>
        <w:t>обязательных работ на срок 60 (шестьдесят)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45">
    <w:name w:val="cat-UserDefined grp-2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