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5-55-</w:t>
      </w:r>
      <w:r>
        <w:rPr>
          <w:rFonts w:ascii="Times New Roman" w:eastAsia="Times New Roman" w:hAnsi="Times New Roman" w:cs="Times New Roman"/>
        </w:rPr>
        <w:t>1</w:t>
      </w:r>
      <w:r>
        <w:rPr>
          <w:rFonts w:ascii="Times New Roman" w:eastAsia="Times New Roman" w:hAnsi="Times New Roman" w:cs="Times New Roman"/>
        </w:rPr>
        <w:t>40</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w:t>
      </w:r>
      <w:r>
        <w:rPr>
          <w:rFonts w:ascii="Times New Roman" w:eastAsia="Times New Roman" w:hAnsi="Times New Roman" w:cs="Times New Roman"/>
        </w:rPr>
        <w:t>67</w:t>
      </w:r>
      <w:r>
        <w:rPr>
          <w:rFonts w:ascii="Times New Roman" w:eastAsia="Times New Roman" w:hAnsi="Times New Roman" w:cs="Times New Roman"/>
        </w:rPr>
        <w:t>-01-202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0</w:t>
      </w:r>
      <w:r>
        <w:rPr>
          <w:rFonts w:ascii="Times New Roman" w:eastAsia="Times New Roman" w:hAnsi="Times New Roman" w:cs="Times New Roman"/>
        </w:rPr>
        <w:t>851</w:t>
      </w:r>
      <w:r>
        <w:rPr>
          <w:rFonts w:ascii="Times New Roman" w:eastAsia="Times New Roman" w:hAnsi="Times New Roman" w:cs="Times New Roman"/>
        </w:rPr>
        <w:t>-</w:t>
      </w:r>
      <w:r>
        <w:rPr>
          <w:rFonts w:ascii="Times New Roman" w:eastAsia="Times New Roman" w:hAnsi="Times New Roman" w:cs="Times New Roman"/>
        </w:rPr>
        <w:t>92</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ind w:firstLine="708"/>
        <w:jc w:val="center"/>
      </w:pPr>
      <w:r>
        <w:rPr>
          <w:rFonts w:ascii="Times New Roman" w:eastAsia="Times New Roman" w:hAnsi="Times New Roman" w:cs="Times New Roman"/>
        </w:rPr>
        <w:t xml:space="preserve">Судебный участок №55 Красногвардейского судебного района Республики Крым (297000, Республика Крым, Красногвардейский район,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 тел.: (36556) 2-18-28,</w:t>
      </w:r>
    </w:p>
    <w:p>
      <w:pPr>
        <w:spacing w:before="0" w:after="0"/>
        <w:jc w:val="center"/>
      </w:pPr>
      <w:r>
        <w:rPr>
          <w:rFonts w:ascii="Times New Roman" w:eastAsia="Times New Roman" w:hAnsi="Times New Roman" w:cs="Times New Roman"/>
        </w:rPr>
        <w:t>е</w:t>
      </w:r>
      <w:r>
        <w:rPr>
          <w:rFonts w:ascii="Times New Roman" w:eastAsia="Times New Roman" w:hAnsi="Times New Roman" w:cs="Times New Roman"/>
        </w:rPr>
        <w:t>-mail:ms55@must.rk.gov.ru)</w:t>
      </w:r>
    </w:p>
    <w:p>
      <w:pPr>
        <w:spacing w:before="0" w:after="0"/>
        <w:jc w:val="center"/>
      </w:pPr>
    </w:p>
    <w:p>
      <w:pPr>
        <w:spacing w:before="0" w:after="0"/>
        <w:ind w:firstLine="709"/>
      </w:pPr>
      <w:r>
        <w:rPr>
          <w:rFonts w:ascii="Times New Roman" w:eastAsia="Times New Roman" w:hAnsi="Times New Roman" w:cs="Times New Roman"/>
        </w:rPr>
        <w:t>09</w:t>
      </w:r>
      <w:r>
        <w:rPr>
          <w:rFonts w:ascii="Times New Roman" w:eastAsia="Times New Roman" w:hAnsi="Times New Roman" w:cs="Times New Roman"/>
        </w:rPr>
        <w:t xml:space="preserve"> </w:t>
      </w:r>
      <w:r>
        <w:rPr>
          <w:rFonts w:ascii="Times New Roman" w:eastAsia="Times New Roman" w:hAnsi="Times New Roman" w:cs="Times New Roman"/>
        </w:rPr>
        <w:t>июня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r>
        <w:rPr>
          <w:rFonts w:ascii="Times New Roman" w:eastAsia="Times New Roman" w:hAnsi="Times New Roman" w:cs="Times New Roman"/>
        </w:rPr>
        <w:t xml:space="preserve">  </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№55 Красногвардейского судебного района Республики Крым Белова Ю.Г.,</w:t>
      </w:r>
      <w:r>
        <w:rPr>
          <w:rFonts w:ascii="Times New Roman" w:eastAsia="Times New Roman" w:hAnsi="Times New Roman" w:cs="Times New Roman"/>
        </w:rPr>
        <w:t xml:space="preserve"> </w:t>
      </w:r>
      <w:r>
        <w:rPr>
          <w:rFonts w:ascii="Times New Roman" w:eastAsia="Times New Roman" w:hAnsi="Times New Roman" w:cs="Times New Roman"/>
        </w:rPr>
        <w:t xml:space="preserve">при помощнике судьи Тимаковой Е.А., </w:t>
      </w:r>
      <w:r>
        <w:rPr>
          <w:rFonts w:ascii="Times New Roman" w:eastAsia="Times New Roman" w:hAnsi="Times New Roman" w:cs="Times New Roman"/>
        </w:rPr>
        <w:t xml:space="preserve">рассмотрев в помещении судебного участка № 55 Красногвардейского судебного района Республики Крым дело об административном правонарушении, предусмотренном </w:t>
      </w:r>
      <w:r>
        <w:rPr>
          <w:rFonts w:ascii="Times New Roman" w:eastAsia="Times New Roman" w:hAnsi="Times New Roman" w:cs="Times New Roman"/>
          <w:b/>
          <w:bCs/>
        </w:rPr>
        <w:t>ч. 1 ст. 12.26 КоАП РФ</w:t>
      </w:r>
      <w:r>
        <w:rPr>
          <w:rFonts w:ascii="Times New Roman" w:eastAsia="Times New Roman" w:hAnsi="Times New Roman" w:cs="Times New Roman"/>
        </w:rPr>
        <w:t>, в отношении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b/>
          <w:bCs/>
        </w:rPr>
        <w:t>Рабцевича</w:t>
      </w:r>
      <w:r>
        <w:rPr>
          <w:rFonts w:ascii="Times New Roman" w:eastAsia="Times New Roman" w:hAnsi="Times New Roman" w:cs="Times New Roman"/>
          <w:b/>
          <w:bCs/>
        </w:rPr>
        <w:t xml:space="preserve"> Александра Михайловича</w:t>
      </w:r>
      <w:r>
        <w:rPr>
          <w:rFonts w:ascii="Times New Roman" w:eastAsia="Times New Roman" w:hAnsi="Times New Roman" w:cs="Times New Roman"/>
        </w:rPr>
        <w:t xml:space="preserve">, </w:t>
      </w:r>
      <w:r>
        <w:rPr>
          <w:rStyle w:val="cat-UserDefinedgrp-49rplc-14"/>
          <w:rFonts w:ascii="Times New Roman" w:eastAsia="Times New Roman" w:hAnsi="Times New Roman" w:cs="Times New Roman"/>
        </w:rPr>
        <w:t>данные о личности</w:t>
      </w:r>
    </w:p>
    <w:p>
      <w:pPr>
        <w:spacing w:before="0" w:after="0"/>
        <w:jc w:val="center"/>
      </w:pPr>
      <w:r>
        <w:rPr>
          <w:rFonts w:ascii="Times New Roman" w:eastAsia="Times New Roman" w:hAnsi="Times New Roman" w:cs="Times New Roman"/>
        </w:rPr>
        <w:t>установил: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10</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в </w:t>
      </w:r>
      <w:r>
        <w:rPr>
          <w:rFonts w:ascii="Times New Roman" w:eastAsia="Times New Roman" w:hAnsi="Times New Roman" w:cs="Times New Roman"/>
        </w:rPr>
        <w:t>08</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 xml:space="preserve">, водитель </w:t>
      </w:r>
      <w:r>
        <w:rPr>
          <w:rFonts w:ascii="Times New Roman" w:eastAsia="Times New Roman" w:hAnsi="Times New Roman" w:cs="Times New Roman"/>
        </w:rPr>
        <w:t>Рабцевич</w:t>
      </w:r>
      <w:r>
        <w:rPr>
          <w:rFonts w:ascii="Times New Roman" w:eastAsia="Times New Roman" w:hAnsi="Times New Roman" w:cs="Times New Roman"/>
        </w:rPr>
        <w:t xml:space="preserve"> А</w:t>
      </w:r>
      <w:r>
        <w:rPr>
          <w:rFonts w:ascii="Times New Roman" w:eastAsia="Times New Roman" w:hAnsi="Times New Roman" w:cs="Times New Roman"/>
        </w:rPr>
        <w:t>.</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rPr>
        <w:t xml:space="preserve">явными </w:t>
      </w:r>
      <w:r>
        <w:rPr>
          <w:rFonts w:ascii="Times New Roman" w:eastAsia="Times New Roman" w:hAnsi="Times New Roman" w:cs="Times New Roman"/>
        </w:rPr>
        <w:t>признаками опьянения (</w:t>
      </w:r>
      <w:r>
        <w:rPr>
          <w:rFonts w:ascii="Times New Roman" w:eastAsia="Times New Roman" w:hAnsi="Times New Roman" w:cs="Times New Roman"/>
        </w:rPr>
        <w:t xml:space="preserve">запах алкоголя изо рта, </w:t>
      </w:r>
      <w:r>
        <w:rPr>
          <w:rFonts w:ascii="Times New Roman" w:eastAsia="Times New Roman" w:hAnsi="Times New Roman" w:cs="Times New Roman"/>
        </w:rPr>
        <w:t>неустойчивость позы, нарушение речи</w:t>
      </w:r>
      <w:r>
        <w:rPr>
          <w:rFonts w:ascii="Times New Roman" w:eastAsia="Times New Roman" w:hAnsi="Times New Roman" w:cs="Times New Roman"/>
        </w:rPr>
        <w:t xml:space="preserve">), </w:t>
      </w:r>
      <w:r>
        <w:rPr>
          <w:rFonts w:ascii="Times New Roman" w:eastAsia="Times New Roman" w:hAnsi="Times New Roman" w:cs="Times New Roman"/>
        </w:rPr>
        <w:t>будучи отстраненным от управления транспортным средством</w:t>
      </w:r>
      <w:r>
        <w:rPr>
          <w:rFonts w:ascii="Times New Roman" w:eastAsia="Times New Roman" w:hAnsi="Times New Roman" w:cs="Times New Roman"/>
        </w:rPr>
        <w:t xml:space="preserve"> – </w:t>
      </w:r>
      <w:r>
        <w:rPr>
          <w:rStyle w:val="cat-UserDefinedgrp-50rplc-21"/>
          <w:rFonts w:ascii="Times New Roman" w:eastAsia="Times New Roman" w:hAnsi="Times New Roman" w:cs="Times New Roman"/>
        </w:rPr>
        <w:t>тс</w:t>
      </w:r>
      <w:r>
        <w:rPr>
          <w:rFonts w:ascii="Times New Roman" w:eastAsia="Times New Roman" w:hAnsi="Times New Roman" w:cs="Times New Roman"/>
        </w:rPr>
        <w:t xml:space="preserve"> государственн</w:t>
      </w:r>
      <w:r>
        <w:rPr>
          <w:rFonts w:ascii="Times New Roman" w:eastAsia="Times New Roman" w:hAnsi="Times New Roman" w:cs="Times New Roman"/>
        </w:rPr>
        <w:t>ый</w:t>
      </w:r>
      <w:r>
        <w:rPr>
          <w:rFonts w:ascii="Times New Roman" w:eastAsia="Times New Roman" w:hAnsi="Times New Roman" w:cs="Times New Roman"/>
        </w:rPr>
        <w:t xml:space="preserve"> регистрационн</w:t>
      </w:r>
      <w:r>
        <w:rPr>
          <w:rFonts w:ascii="Times New Roman" w:eastAsia="Times New Roman" w:hAnsi="Times New Roman" w:cs="Times New Roman"/>
        </w:rPr>
        <w:t>ый</w:t>
      </w:r>
      <w:r>
        <w:rPr>
          <w:rFonts w:ascii="Times New Roman" w:eastAsia="Times New Roman" w:hAnsi="Times New Roman" w:cs="Times New Roman"/>
        </w:rPr>
        <w:t xml:space="preserve"> знак</w:t>
      </w:r>
      <w:r>
        <w:rPr>
          <w:rFonts w:ascii="Times New Roman" w:eastAsia="Times New Roman" w:hAnsi="Times New Roman" w:cs="Times New Roman"/>
        </w:rPr>
        <w:t xml:space="preserve"> – </w:t>
      </w:r>
      <w:r>
        <w:rPr>
          <w:rStyle w:val="cat-UserDefinedgrp-51rplc-23"/>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w:t>
      </w:r>
      <w:r>
        <w:rPr>
          <w:rFonts w:ascii="Times New Roman" w:eastAsia="Times New Roman" w:hAnsi="Times New Roman" w:cs="Times New Roman"/>
        </w:rPr>
        <w:t xml:space="preserve">на автодороге </w:t>
      </w:r>
      <w:r>
        <w:rPr>
          <w:rFonts w:ascii="Times New Roman" w:eastAsia="Times New Roman" w:hAnsi="Times New Roman" w:cs="Times New Roman"/>
        </w:rPr>
        <w:t xml:space="preserve">по адресу: Республика Крым, Красногвардейский район, </w:t>
      </w:r>
      <w:r>
        <w:rPr>
          <w:rFonts w:ascii="Times New Roman" w:eastAsia="Times New Roman" w:hAnsi="Times New Roman" w:cs="Times New Roman"/>
        </w:rPr>
        <w:t>пгт</w:t>
      </w:r>
      <w:r>
        <w:rPr>
          <w:rFonts w:ascii="Times New Roman" w:eastAsia="Times New Roman" w:hAnsi="Times New Roman" w:cs="Times New Roman"/>
        </w:rPr>
        <w:t xml:space="preserve">. Красногвардейское, ул. </w:t>
      </w:r>
      <w:r>
        <w:rPr>
          <w:rFonts w:ascii="Times New Roman" w:eastAsia="Times New Roman" w:hAnsi="Times New Roman" w:cs="Times New Roman"/>
        </w:rPr>
        <w:t>Заводская</w:t>
      </w:r>
      <w:r>
        <w:rPr>
          <w:rFonts w:ascii="Times New Roman" w:eastAsia="Times New Roman" w:hAnsi="Times New Roman" w:cs="Times New Roman"/>
        </w:rPr>
        <w:t>, д.28</w:t>
      </w:r>
      <w:r>
        <w:rPr>
          <w:rFonts w:ascii="Times New Roman" w:eastAsia="Times New Roman" w:hAnsi="Times New Roman" w:cs="Times New Roman"/>
        </w:rPr>
        <w:t xml:space="preserve">, </w:t>
      </w:r>
      <w:r>
        <w:rPr>
          <w:rFonts w:ascii="Times New Roman" w:eastAsia="Times New Roman" w:hAnsi="Times New Roman" w:cs="Times New Roman"/>
        </w:rPr>
        <w:t>отказался от прохождения медицинского освидетельствования на состояние опьянения, в нарушение п.2.3.2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Транспортное средство </w:t>
      </w:r>
      <w:r>
        <w:rPr>
          <w:rStyle w:val="cat-UserDefinedgrp-39rplc-25"/>
          <w:rFonts w:ascii="Times New Roman" w:eastAsia="Times New Roman" w:hAnsi="Times New Roman" w:cs="Times New Roman"/>
        </w:rPr>
        <w:t>тс</w:t>
      </w:r>
      <w:r>
        <w:rPr>
          <w:rFonts w:ascii="Times New Roman" w:eastAsia="Times New Roman" w:hAnsi="Times New Roman" w:cs="Times New Roman"/>
        </w:rPr>
        <w:t xml:space="preserve"> - государственный регистрационный знак – </w:t>
      </w:r>
      <w:r>
        <w:rPr>
          <w:rStyle w:val="cat-UserDefinedgrp-52rplc-28"/>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принадлежит </w:t>
      </w:r>
      <w:r>
        <w:rPr>
          <w:rFonts w:ascii="Times New Roman" w:eastAsia="Times New Roman" w:hAnsi="Times New Roman" w:cs="Times New Roman"/>
        </w:rPr>
        <w:t>Рабцевич</w:t>
      </w:r>
      <w:r>
        <w:rPr>
          <w:rFonts w:ascii="Times New Roman" w:eastAsia="Times New Roman" w:hAnsi="Times New Roman" w:cs="Times New Roman"/>
        </w:rPr>
        <w:t>у</w:t>
      </w:r>
      <w:r>
        <w:rPr>
          <w:rFonts w:ascii="Times New Roman" w:eastAsia="Times New Roman" w:hAnsi="Times New Roman" w:cs="Times New Roman"/>
        </w:rPr>
        <w:t xml:space="preserve"> А</w:t>
      </w:r>
      <w:r>
        <w:rPr>
          <w:rFonts w:ascii="Times New Roman" w:eastAsia="Times New Roman" w:hAnsi="Times New Roman" w:cs="Times New Roman"/>
        </w:rPr>
        <w:t xml:space="preserve">.М.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30</w:t>
      </w:r>
      <w:r>
        <w:rPr>
          <w:rFonts w:ascii="Times New Roman" w:eastAsia="Times New Roman" w:hAnsi="Times New Roman" w:cs="Times New Roman"/>
        </w:rPr>
        <w:t xml:space="preserve">.05.2022 </w:t>
      </w:r>
      <w:r>
        <w:rPr>
          <w:rFonts w:ascii="Times New Roman" w:eastAsia="Times New Roman" w:hAnsi="Times New Roman" w:cs="Times New Roman"/>
        </w:rPr>
        <w:t>Рабцевич</w:t>
      </w:r>
      <w:r>
        <w:rPr>
          <w:rFonts w:ascii="Times New Roman" w:eastAsia="Times New Roman" w:hAnsi="Times New Roman" w:cs="Times New Roman"/>
        </w:rPr>
        <w:t xml:space="preserve"> А</w:t>
      </w:r>
      <w:r>
        <w:rPr>
          <w:rFonts w:ascii="Times New Roman" w:eastAsia="Times New Roman" w:hAnsi="Times New Roman" w:cs="Times New Roman"/>
        </w:rPr>
        <w:t xml:space="preserve">.М. </w:t>
      </w:r>
      <w:r>
        <w:rPr>
          <w:rFonts w:ascii="Times New Roman" w:eastAsia="Times New Roman" w:hAnsi="Times New Roman" w:cs="Times New Roman"/>
        </w:rPr>
        <w:t>факт отказа от прохождения освидетельствования на состояние алкогольного опьянения на</w:t>
      </w:r>
      <w:r>
        <w:rPr>
          <w:rFonts w:ascii="Times New Roman" w:eastAsia="Times New Roman" w:hAnsi="Times New Roman" w:cs="Times New Roman"/>
        </w:rPr>
        <w:t xml:space="preserve">  </w:t>
      </w:r>
      <w:r>
        <w:rPr>
          <w:rFonts w:ascii="Times New Roman" w:eastAsia="Times New Roman" w:hAnsi="Times New Roman" w:cs="Times New Roman"/>
        </w:rPr>
        <w:t>месте, а также отказ от прохождения медицинского освидетельствования на состояние опьянения не отрицал,</w:t>
      </w:r>
      <w:r>
        <w:rPr>
          <w:rFonts w:ascii="Times New Roman" w:eastAsia="Times New Roman" w:hAnsi="Times New Roman" w:cs="Times New Roman"/>
        </w:rPr>
        <w:t xml:space="preserve">  </w:t>
      </w:r>
      <w:r>
        <w:rPr>
          <w:rFonts w:ascii="Times New Roman" w:eastAsia="Times New Roman" w:hAnsi="Times New Roman" w:cs="Times New Roman"/>
        </w:rPr>
        <w:t>при этом ссылаясь на ряд нарушений со стороны сотрудников ГИБДД при составлении административного материала, просил производство по делу прекратить, так утверждал, что видеозапись оформления административного материала не содержит порядок составления</w:t>
      </w:r>
      <w:r>
        <w:rPr>
          <w:rFonts w:ascii="Times New Roman" w:eastAsia="Times New Roman" w:hAnsi="Times New Roman" w:cs="Times New Roman"/>
        </w:rPr>
        <w:t xml:space="preserve"> административного протокола, также в нарушение п.18</w:t>
      </w: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Постановления Пленума Верховного Суда РФ от 24.03.2005 N 5 (ред. от 23.12.2021) "О некоторых вопросах, возникающих у судов при применении Кодекса Российской Федерации об административных правонарушениях", ему не разъяснялись права перед каждым оформлением протоколов имеющихся в материалах дела, в </w:t>
      </w:r>
      <w:r>
        <w:rPr>
          <w:rFonts w:ascii="Times New Roman" w:eastAsia="Times New Roman" w:hAnsi="Times New Roman" w:cs="Times New Roman"/>
        </w:rPr>
        <w:t>связи</w:t>
      </w:r>
      <w:r>
        <w:rPr>
          <w:rFonts w:ascii="Times New Roman" w:eastAsia="Times New Roman" w:hAnsi="Times New Roman" w:cs="Times New Roman"/>
        </w:rPr>
        <w:t xml:space="preserve"> с чем ограничили его права, отметил, что </w:t>
      </w:r>
      <w:r>
        <w:rPr>
          <w:rFonts w:ascii="Times New Roman" w:eastAsia="Times New Roman" w:hAnsi="Times New Roman" w:cs="Times New Roman"/>
        </w:rPr>
        <w:t xml:space="preserve">бланк с разъяснением прав, ему дали подписать после оформления всех материалов, считая, что данные обстоятельства также нарушают его права, утверждал, что автомобилем не управлял, был припаркован на противоположной стороне дороги, против движения, что подтверждает данный факт, сотрудники </w:t>
      </w:r>
      <w:r>
        <w:rPr>
          <w:rFonts w:ascii="Times New Roman" w:eastAsia="Times New Roman" w:hAnsi="Times New Roman" w:cs="Times New Roman"/>
        </w:rPr>
        <w:t>приехали</w:t>
      </w:r>
      <w:r>
        <w:rPr>
          <w:rFonts w:ascii="Times New Roman" w:eastAsia="Times New Roman" w:hAnsi="Times New Roman" w:cs="Times New Roman"/>
        </w:rPr>
        <w:t xml:space="preserve"> когда он не двигался, факта управления они не видели, алкоголь употребил уже в машине, когда сотрудники ГИБДД находились в патрульной машине проверяли его документы, </w:t>
      </w:r>
      <w:r>
        <w:rPr>
          <w:rFonts w:ascii="Times New Roman" w:eastAsia="Times New Roman" w:hAnsi="Times New Roman" w:cs="Times New Roman"/>
        </w:rPr>
        <w:t xml:space="preserve">кроме того, считает незаконным административный материал, поскольку местом правонарушения указан дом № 28 по </w:t>
      </w:r>
      <w:r>
        <w:rPr>
          <w:rFonts w:ascii="Times New Roman" w:eastAsia="Times New Roman" w:hAnsi="Times New Roman" w:cs="Times New Roman"/>
        </w:rPr>
        <w:t>ул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Заводская</w:t>
      </w:r>
      <w:r>
        <w:rPr>
          <w:rFonts w:ascii="Times New Roman" w:eastAsia="Times New Roman" w:hAnsi="Times New Roman" w:cs="Times New Roman"/>
        </w:rPr>
        <w:t xml:space="preserve"> в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xml:space="preserve">, </w:t>
      </w:r>
      <w:r>
        <w:rPr>
          <w:rFonts w:ascii="Times New Roman" w:eastAsia="Times New Roman" w:hAnsi="Times New Roman" w:cs="Times New Roman"/>
        </w:rPr>
        <w:t xml:space="preserve">при этом автомобиль был припаркован возле дома № 49 </w:t>
      </w:r>
      <w:r>
        <w:rPr>
          <w:rFonts w:ascii="Times New Roman" w:eastAsia="Times New Roman" w:hAnsi="Times New Roman" w:cs="Times New Roman"/>
        </w:rPr>
        <w:t xml:space="preserve">по ул. Заводская в </w:t>
      </w:r>
      <w:r>
        <w:rPr>
          <w:rFonts w:ascii="Times New Roman" w:eastAsia="Times New Roman" w:hAnsi="Times New Roman" w:cs="Times New Roman"/>
        </w:rPr>
        <w:t>пгт</w:t>
      </w:r>
      <w:r>
        <w:rPr>
          <w:rFonts w:ascii="Times New Roman" w:eastAsia="Times New Roman" w:hAnsi="Times New Roman" w:cs="Times New Roman"/>
        </w:rPr>
        <w:t>. Красног</w:t>
      </w:r>
      <w:r>
        <w:rPr>
          <w:rFonts w:ascii="Times New Roman" w:eastAsia="Times New Roman" w:hAnsi="Times New Roman" w:cs="Times New Roman"/>
        </w:rPr>
        <w:t>вардейское</w:t>
      </w:r>
      <w:r>
        <w:rPr>
          <w:rFonts w:ascii="Times New Roman" w:eastAsia="Times New Roman" w:hAnsi="Times New Roman" w:cs="Times New Roman"/>
        </w:rPr>
        <w:t>.</w:t>
      </w:r>
      <w:r>
        <w:rPr>
          <w:rFonts w:ascii="Times New Roman" w:eastAsia="Times New Roman" w:hAnsi="Times New Roman" w:cs="Times New Roman"/>
        </w:rPr>
        <w:t xml:space="preserve"> В судебное заседание 09.06.2022 </w:t>
      </w:r>
      <w:r>
        <w:rPr>
          <w:rFonts w:ascii="Times New Roman" w:eastAsia="Times New Roman" w:hAnsi="Times New Roman" w:cs="Times New Roman"/>
        </w:rPr>
        <w:t>Рабцевич</w:t>
      </w:r>
      <w:r>
        <w:rPr>
          <w:rFonts w:ascii="Times New Roman" w:eastAsia="Times New Roman" w:hAnsi="Times New Roman" w:cs="Times New Roman"/>
        </w:rPr>
        <w:t xml:space="preserve"> А.М. не явился, участие представителя не обеспечил.</w:t>
      </w:r>
    </w:p>
    <w:p>
      <w:pPr>
        <w:spacing w:before="0" w:after="0"/>
        <w:ind w:firstLine="540"/>
        <w:jc w:val="both"/>
      </w:pPr>
      <w:r>
        <w:rPr>
          <w:rFonts w:ascii="Times New Roman" w:eastAsia="Times New Roman" w:hAnsi="Times New Roman" w:cs="Times New Roman"/>
        </w:rPr>
        <w:t xml:space="preserve">Свидетель – </w:t>
      </w:r>
      <w:r>
        <w:rPr>
          <w:rFonts w:ascii="Times New Roman" w:eastAsia="Times New Roman" w:hAnsi="Times New Roman" w:cs="Times New Roman"/>
        </w:rPr>
        <w:t xml:space="preserve">техник–криминалист </w:t>
      </w:r>
      <w:r>
        <w:rPr>
          <w:rFonts w:ascii="Times New Roman" w:eastAsia="Times New Roman" w:hAnsi="Times New Roman" w:cs="Times New Roman"/>
        </w:rPr>
        <w:t xml:space="preserve">ОМВД России по </w:t>
      </w:r>
      <w:r>
        <w:rPr>
          <w:rFonts w:ascii="Times New Roman" w:eastAsia="Times New Roman" w:hAnsi="Times New Roman" w:cs="Times New Roman"/>
        </w:rPr>
        <w:t>Красногвардейскому</w:t>
      </w:r>
      <w:r>
        <w:rPr>
          <w:rFonts w:ascii="Times New Roman" w:eastAsia="Times New Roman" w:hAnsi="Times New Roman" w:cs="Times New Roman"/>
        </w:rPr>
        <w:t xml:space="preserve"> району</w:t>
      </w:r>
      <w:r>
        <w:rPr>
          <w:rFonts w:ascii="Times New Roman" w:eastAsia="Times New Roman" w:hAnsi="Times New Roman" w:cs="Times New Roman"/>
        </w:rPr>
        <w:t xml:space="preserve"> Республики Крым</w:t>
      </w:r>
      <w:r>
        <w:rPr>
          <w:rFonts w:ascii="Times New Roman" w:eastAsia="Times New Roman" w:hAnsi="Times New Roman" w:cs="Times New Roman"/>
        </w:rPr>
        <w:t xml:space="preserve"> </w:t>
      </w:r>
      <w:r>
        <w:rPr>
          <w:rFonts w:ascii="Times New Roman" w:eastAsia="Times New Roman" w:hAnsi="Times New Roman" w:cs="Times New Roman"/>
        </w:rPr>
        <w:t>Копейко В.В.</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09.06.2022, суду пояснил, что 10.04.2022 рано утром двигаясь по автодороге Симферополь – Джанкой</w:t>
      </w:r>
      <w:r>
        <w:rPr>
          <w:rFonts w:ascii="Times New Roman" w:eastAsia="Times New Roman" w:hAnsi="Times New Roman" w:cs="Times New Roman"/>
        </w:rPr>
        <w:t xml:space="preserve"> на службу</w:t>
      </w:r>
      <w:r>
        <w:rPr>
          <w:rFonts w:ascii="Times New Roman" w:eastAsia="Times New Roman" w:hAnsi="Times New Roman" w:cs="Times New Roman"/>
        </w:rPr>
        <w:t xml:space="preserve">, в районе села </w:t>
      </w:r>
      <w:r>
        <w:rPr>
          <w:rFonts w:ascii="Times New Roman" w:eastAsia="Times New Roman" w:hAnsi="Times New Roman" w:cs="Times New Roman"/>
        </w:rPr>
        <w:t>Марьяновка</w:t>
      </w:r>
      <w:r>
        <w:rPr>
          <w:rFonts w:ascii="Times New Roman" w:eastAsia="Times New Roman" w:hAnsi="Times New Roman" w:cs="Times New Roman"/>
        </w:rPr>
        <w:t xml:space="preserve"> </w:t>
      </w:r>
      <w:r>
        <w:rPr>
          <w:rFonts w:ascii="Times New Roman" w:eastAsia="Times New Roman" w:hAnsi="Times New Roman" w:cs="Times New Roman"/>
        </w:rPr>
        <w:t xml:space="preserve">красногвардейского района, </w:t>
      </w:r>
      <w:r>
        <w:rPr>
          <w:rFonts w:ascii="Times New Roman" w:eastAsia="Times New Roman" w:hAnsi="Times New Roman" w:cs="Times New Roman"/>
        </w:rPr>
        <w:t xml:space="preserve">возле северо-крымского канала, увидел, как впереди него двигается автомобиль </w:t>
      </w:r>
      <w:r>
        <w:rPr>
          <w:rStyle w:val="cat-UserDefinedgrp-39rplc-46"/>
          <w:rFonts w:ascii="Times New Roman" w:eastAsia="Times New Roman" w:hAnsi="Times New Roman" w:cs="Times New Roman"/>
        </w:rPr>
        <w:t>марка автомобиля</w:t>
      </w:r>
      <w:r>
        <w:rPr>
          <w:rFonts w:ascii="Times New Roman" w:eastAsia="Times New Roman" w:hAnsi="Times New Roman" w:cs="Times New Roman"/>
        </w:rPr>
        <w:t xml:space="preserve"> - государственный регистрационный знак – А037РУ82</w:t>
      </w:r>
      <w:r>
        <w:rPr>
          <w:rFonts w:ascii="Times New Roman" w:eastAsia="Times New Roman" w:hAnsi="Times New Roman" w:cs="Times New Roman"/>
        </w:rPr>
        <w:t xml:space="preserve">, </w:t>
      </w:r>
      <w:r>
        <w:rPr>
          <w:rFonts w:ascii="Times New Roman" w:eastAsia="Times New Roman" w:hAnsi="Times New Roman" w:cs="Times New Roman"/>
        </w:rPr>
        <w:t>который вызвал у него подозрение из-за того что автомобиль петлял</w:t>
      </w:r>
      <w:r>
        <w:rPr>
          <w:rFonts w:ascii="Times New Roman" w:eastAsia="Times New Roman" w:hAnsi="Times New Roman" w:cs="Times New Roman"/>
        </w:rPr>
        <w:t xml:space="preserve"> по дороге и чуть не упал в канал, затем свернул на улицу </w:t>
      </w:r>
      <w:r>
        <w:rPr>
          <w:rFonts w:ascii="Times New Roman" w:eastAsia="Times New Roman" w:hAnsi="Times New Roman" w:cs="Times New Roman"/>
        </w:rPr>
        <w:t>Заводская</w:t>
      </w:r>
      <w:r>
        <w:rPr>
          <w:rFonts w:ascii="Times New Roman" w:eastAsia="Times New Roman" w:hAnsi="Times New Roman" w:cs="Times New Roman"/>
        </w:rPr>
        <w:t xml:space="preserve"> и продолжал ехать</w:t>
      </w:r>
      <w:r>
        <w:rPr>
          <w:rFonts w:ascii="Times New Roman" w:eastAsia="Times New Roman" w:hAnsi="Times New Roman" w:cs="Times New Roman"/>
        </w:rPr>
        <w:t>,</w:t>
      </w:r>
      <w:r>
        <w:rPr>
          <w:rFonts w:ascii="Times New Roman" w:eastAsia="Times New Roman" w:hAnsi="Times New Roman" w:cs="Times New Roman"/>
        </w:rPr>
        <w:t xml:space="preserve"> постоянно выезжая на встречную полосу, в </w:t>
      </w:r>
      <w:r>
        <w:rPr>
          <w:rFonts w:ascii="Times New Roman" w:eastAsia="Times New Roman" w:hAnsi="Times New Roman" w:cs="Times New Roman"/>
        </w:rPr>
        <w:t>связи</w:t>
      </w:r>
      <w:r>
        <w:rPr>
          <w:rFonts w:ascii="Times New Roman" w:eastAsia="Times New Roman" w:hAnsi="Times New Roman" w:cs="Times New Roman"/>
        </w:rPr>
        <w:t xml:space="preserve"> с чем он позвонил в дежурную часть и вызвал наряд ГИБДД, он включил видеокамеру и стал снимать ход движения впереди идущего автомобиля, который находясь на улице </w:t>
      </w:r>
      <w:r>
        <w:rPr>
          <w:rFonts w:ascii="Times New Roman" w:eastAsia="Times New Roman" w:hAnsi="Times New Roman" w:cs="Times New Roman"/>
        </w:rPr>
        <w:t>Заводская</w:t>
      </w:r>
      <w:r>
        <w:rPr>
          <w:rFonts w:ascii="Times New Roman" w:eastAsia="Times New Roman" w:hAnsi="Times New Roman" w:cs="Times New Roman"/>
        </w:rPr>
        <w:t xml:space="preserve"> при повороте не справился с управлением, выехал на полосу встречного движения и резко затормозил, так он оказался на обочине напротив дома № 28 </w:t>
      </w:r>
      <w:r>
        <w:rPr>
          <w:rFonts w:ascii="Times New Roman" w:eastAsia="Times New Roman" w:hAnsi="Times New Roman" w:cs="Times New Roman"/>
        </w:rPr>
        <w:t xml:space="preserve">ул. Заводская в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r>
        <w:rPr>
          <w:rFonts w:ascii="Times New Roman" w:eastAsia="Times New Roman" w:hAnsi="Times New Roman" w:cs="Times New Roman"/>
        </w:rPr>
        <w:t>, затем он (Копейка В.В.) припарковался сзади его автомобиля, подошел к нему, открыл дверь и увидел, что водитель в неадекватном состоянии, не понимал где он находится и что происходит, от него исходил резкий запах алкоголя, он не стоял на ногах,</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связи</w:t>
      </w:r>
      <w:r>
        <w:rPr>
          <w:rFonts w:ascii="Times New Roman" w:eastAsia="Times New Roman" w:hAnsi="Times New Roman" w:cs="Times New Roman"/>
        </w:rPr>
        <w:t xml:space="preserve"> с чем он (Копейко В.В.) забрал ключи из зажигания, через две минуты подъехали наряд сотрудников ГИБДД, которым он передал ключи водителя, отметил, что из вида водителя не упускал, он всегда был в поле его зрения, факт управления записал на видео и предоставил суду, в машине кроме водителя никого </w:t>
      </w:r>
      <w:r>
        <w:rPr>
          <w:rFonts w:ascii="Times New Roman" w:eastAsia="Times New Roman" w:hAnsi="Times New Roman" w:cs="Times New Roman"/>
        </w:rPr>
        <w:t>небыло</w:t>
      </w:r>
      <w:r>
        <w:rPr>
          <w:rFonts w:ascii="Times New Roman" w:eastAsia="Times New Roman" w:hAnsi="Times New Roman" w:cs="Times New Roman"/>
        </w:rPr>
        <w:t xml:space="preserve">. </w:t>
      </w:r>
    </w:p>
    <w:p>
      <w:pPr>
        <w:pStyle w:val="Heading1"/>
        <w:keepNext w:val="0"/>
        <w:spacing w:before="0" w:after="0"/>
        <w:ind w:firstLine="709"/>
        <w:jc w:val="both"/>
        <w:outlineLvl w:val="9"/>
        <w:rPr>
          <w:b/>
          <w:bCs/>
        </w:rPr>
      </w:pPr>
      <w:r>
        <w:rPr>
          <w:b w:val="0"/>
          <w:bCs w:val="0"/>
          <w:i w:val="0"/>
          <w:sz w:val="24"/>
          <w:szCs w:val="24"/>
        </w:rPr>
        <w:t xml:space="preserve">Судья, выслушав </w:t>
      </w:r>
      <w:r>
        <w:rPr>
          <w:b w:val="0"/>
          <w:bCs w:val="0"/>
          <w:i w:val="0"/>
          <w:sz w:val="24"/>
          <w:szCs w:val="24"/>
        </w:rPr>
        <w:t>Рабцевич</w:t>
      </w:r>
      <w:r>
        <w:rPr>
          <w:b w:val="0"/>
          <w:bCs w:val="0"/>
          <w:i w:val="0"/>
          <w:sz w:val="24"/>
          <w:szCs w:val="24"/>
        </w:rPr>
        <w:t>а</w:t>
      </w:r>
      <w:r>
        <w:rPr>
          <w:b w:val="0"/>
          <w:bCs w:val="0"/>
          <w:i w:val="0"/>
          <w:sz w:val="24"/>
          <w:szCs w:val="24"/>
        </w:rPr>
        <w:t xml:space="preserve"> А.</w:t>
      </w:r>
      <w:r>
        <w:rPr>
          <w:b w:val="0"/>
          <w:bCs w:val="0"/>
          <w:i w:val="0"/>
          <w:sz w:val="24"/>
          <w:szCs w:val="24"/>
        </w:rPr>
        <w:t>М.</w:t>
      </w:r>
      <w:r>
        <w:rPr>
          <w:b w:val="0"/>
          <w:bCs w:val="0"/>
          <w:i w:val="0"/>
          <w:sz w:val="24"/>
          <w:szCs w:val="24"/>
        </w:rPr>
        <w:t>, допросив свидетел</w:t>
      </w:r>
      <w:r>
        <w:rPr>
          <w:b w:val="0"/>
          <w:bCs w:val="0"/>
          <w:i w:val="0"/>
          <w:sz w:val="24"/>
          <w:szCs w:val="24"/>
        </w:rPr>
        <w:t>я</w:t>
      </w:r>
      <w:r>
        <w:rPr>
          <w:b w:val="0"/>
          <w:bCs w:val="0"/>
          <w:i w:val="0"/>
          <w:sz w:val="24"/>
          <w:szCs w:val="24"/>
        </w:rPr>
        <w:t xml:space="preserve"> - </w:t>
      </w:r>
      <w:r>
        <w:rPr>
          <w:b w:val="0"/>
          <w:bCs w:val="0"/>
          <w:i w:val="0"/>
          <w:sz w:val="24"/>
          <w:szCs w:val="24"/>
        </w:rPr>
        <w:t>техник</w:t>
      </w:r>
      <w:r>
        <w:rPr>
          <w:b w:val="0"/>
          <w:bCs w:val="0"/>
          <w:i w:val="0"/>
          <w:sz w:val="24"/>
          <w:szCs w:val="24"/>
        </w:rPr>
        <w:t>а</w:t>
      </w:r>
      <w:r>
        <w:rPr>
          <w:b w:val="0"/>
          <w:bCs w:val="0"/>
          <w:i w:val="0"/>
          <w:sz w:val="24"/>
          <w:szCs w:val="24"/>
        </w:rPr>
        <w:t>–криминалист</w:t>
      </w:r>
      <w:r>
        <w:rPr>
          <w:b w:val="0"/>
          <w:bCs w:val="0"/>
          <w:i w:val="0"/>
          <w:sz w:val="24"/>
          <w:szCs w:val="24"/>
        </w:rPr>
        <w:t>а</w:t>
      </w:r>
      <w:r>
        <w:rPr>
          <w:b w:val="0"/>
          <w:bCs w:val="0"/>
          <w:i w:val="0"/>
          <w:sz w:val="24"/>
          <w:szCs w:val="24"/>
        </w:rPr>
        <w:t xml:space="preserve"> ОМВД России по Красногвардейскому району Республики Крым Копейко В.В.</w:t>
      </w:r>
      <w:r>
        <w:rPr>
          <w:b w:val="0"/>
          <w:bCs w:val="0"/>
          <w:i w:val="0"/>
          <w:sz w:val="24"/>
          <w:szCs w:val="24"/>
        </w:rPr>
        <w:t>, исследовав в совокупности материалы дела об административном правонарушении, приходит к следующему.</w:t>
      </w:r>
    </w:p>
    <w:p>
      <w:pPr>
        <w:spacing w:before="0" w:after="0"/>
        <w:ind w:firstLine="709"/>
        <w:jc w:val="both"/>
      </w:pPr>
      <w:r>
        <w:rPr>
          <w:rFonts w:ascii="Times New Roman" w:eastAsia="Times New Roman" w:hAnsi="Times New Roman" w:cs="Times New Roman"/>
        </w:rP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pPr>
      <w:r>
        <w:rPr>
          <w:rFonts w:ascii="Times New Roman" w:eastAsia="Times New Roman" w:hAnsi="Times New Roman" w:cs="Times New Roman"/>
        </w:rPr>
        <w:t xml:space="preserve">В соответствии с п. 2.3.2 ПДД РФ, водитель обязан по требованию должностных лиц, которым предоставлено право государственного надзора и </w:t>
      </w:r>
      <w:r>
        <w:rPr>
          <w:rFonts w:ascii="Times New Roman" w:eastAsia="Times New Roman" w:hAnsi="Times New Roman" w:cs="Times New Roman"/>
        </w:rPr>
        <w:t>контроля за</w:t>
      </w:r>
      <w:r>
        <w:rPr>
          <w:rFonts w:ascii="Times New Roman" w:eastAsia="Times New Roman" w:hAnsi="Times New Roman" w:cs="Times New Roman"/>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spacing w:before="0" w:after="0"/>
        <w:ind w:firstLine="709"/>
        <w:jc w:val="both"/>
      </w:pPr>
      <w:r>
        <w:rPr>
          <w:rFonts w:ascii="Times New Roman" w:eastAsia="Times New Roman" w:hAnsi="Times New Roman" w:cs="Times New Roman"/>
        </w:rPr>
        <w:t xml:space="preserve">Как следует из протокола об административном правонарушении серии </w:t>
      </w:r>
      <w:r>
        <w:rPr>
          <w:rFonts w:ascii="Times New Roman" w:eastAsia="Times New Roman" w:hAnsi="Times New Roman" w:cs="Times New Roman"/>
        </w:rPr>
        <w:t xml:space="preserve">82 АП </w:t>
      </w:r>
      <w:r>
        <w:rPr>
          <w:rFonts w:ascii="Times New Roman" w:eastAsia="Times New Roman" w:hAnsi="Times New Roman" w:cs="Times New Roman"/>
        </w:rPr>
        <w:t>148440</w:t>
      </w:r>
      <w:r>
        <w:rPr>
          <w:rFonts w:ascii="Times New Roman" w:eastAsia="Times New Roman" w:hAnsi="Times New Roman" w:cs="Times New Roman"/>
        </w:rPr>
        <w:t xml:space="preserve"> от </w:t>
      </w:r>
      <w:r>
        <w:rPr>
          <w:rFonts w:ascii="Times New Roman" w:eastAsia="Times New Roman" w:hAnsi="Times New Roman" w:cs="Times New Roman"/>
        </w:rPr>
        <w:t>10</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 </w:t>
      </w:r>
      <w:r>
        <w:rPr>
          <w:rFonts w:ascii="Times New Roman" w:eastAsia="Times New Roman" w:hAnsi="Times New Roman" w:cs="Times New Roman"/>
        </w:rPr>
        <w:t xml:space="preserve">водитель </w:t>
      </w:r>
      <w:r>
        <w:rPr>
          <w:rFonts w:ascii="Times New Roman" w:eastAsia="Times New Roman" w:hAnsi="Times New Roman" w:cs="Times New Roman"/>
        </w:rPr>
        <w:t>Рабцевича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опьянения (запах алкоголя изо рта, </w:t>
      </w:r>
      <w:r>
        <w:rPr>
          <w:rFonts w:ascii="Times New Roman" w:eastAsia="Times New Roman" w:hAnsi="Times New Roman" w:cs="Times New Roman"/>
        </w:rPr>
        <w:t>неустойчивость позы, нарушение речи</w:t>
      </w:r>
      <w:r>
        <w:rPr>
          <w:rFonts w:ascii="Times New Roman" w:eastAsia="Times New Roman" w:hAnsi="Times New Roman" w:cs="Times New Roman"/>
        </w:rPr>
        <w:t xml:space="preserve">), будучи отстраненным от управления транспортным средством – </w:t>
      </w:r>
      <w:r>
        <w:rPr>
          <w:rStyle w:val="cat-UserDefinedgrp-39rplc-60"/>
          <w:rFonts w:ascii="Times New Roman" w:eastAsia="Times New Roman" w:hAnsi="Times New Roman" w:cs="Times New Roman"/>
        </w:rPr>
        <w:t>марка автомобиля</w:t>
      </w:r>
      <w:r>
        <w:rPr>
          <w:rFonts w:ascii="Times New Roman" w:eastAsia="Times New Roman" w:hAnsi="Times New Roman" w:cs="Times New Roman"/>
        </w:rPr>
        <w:t xml:space="preserve"> - государственный регистрационный знак – А037РУ82</w:t>
      </w:r>
      <w:r>
        <w:rPr>
          <w:rFonts w:ascii="Times New Roman" w:eastAsia="Times New Roman" w:hAnsi="Times New Roman" w:cs="Times New Roman"/>
        </w:rPr>
        <w:t xml:space="preserve">, находясь на </w:t>
      </w:r>
      <w:r>
        <w:rPr>
          <w:rFonts w:ascii="Times New Roman" w:eastAsia="Times New Roman" w:hAnsi="Times New Roman" w:cs="Times New Roman"/>
        </w:rPr>
        <w:t xml:space="preserve">автодороге по адресу: Республика Крым, Красногвардейский район, </w:t>
      </w:r>
      <w:r>
        <w:rPr>
          <w:rFonts w:ascii="Times New Roman" w:eastAsia="Times New Roman" w:hAnsi="Times New Roman" w:cs="Times New Roman"/>
        </w:rPr>
        <w:t>пгт</w:t>
      </w:r>
      <w:r>
        <w:rPr>
          <w:rFonts w:ascii="Times New Roman" w:eastAsia="Times New Roman" w:hAnsi="Times New Roman" w:cs="Times New Roman"/>
        </w:rPr>
        <w:t xml:space="preserve">. Красногвардейское, ул. </w:t>
      </w:r>
      <w:r>
        <w:rPr>
          <w:rFonts w:ascii="Times New Roman" w:eastAsia="Times New Roman" w:hAnsi="Times New Roman" w:cs="Times New Roman"/>
        </w:rPr>
        <w:t>Заводская</w:t>
      </w:r>
      <w:r>
        <w:rPr>
          <w:rFonts w:ascii="Times New Roman" w:eastAsia="Times New Roman" w:hAnsi="Times New Roman" w:cs="Times New Roman"/>
        </w:rPr>
        <w:t>, д.28</w:t>
      </w:r>
      <w:r>
        <w:rPr>
          <w:rFonts w:ascii="Times New Roman" w:eastAsia="Times New Roman" w:hAnsi="Times New Roman" w:cs="Times New Roman"/>
        </w:rPr>
        <w:t xml:space="preserve">, </w:t>
      </w:r>
      <w:r>
        <w:rPr>
          <w:rFonts w:ascii="Times New Roman" w:eastAsia="Times New Roman" w:hAnsi="Times New Roman" w:cs="Times New Roman"/>
        </w:rPr>
        <w:t>в нарушение п.2.3.2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Факт невыполнения </w:t>
      </w:r>
      <w:r>
        <w:rPr>
          <w:rFonts w:ascii="Times New Roman" w:eastAsia="Times New Roman" w:hAnsi="Times New Roman" w:cs="Times New Roman"/>
        </w:rPr>
        <w:t>Рабцевич</w:t>
      </w:r>
      <w:r>
        <w:rPr>
          <w:rFonts w:ascii="Times New Roman" w:eastAsia="Times New Roman" w:hAnsi="Times New Roman" w:cs="Times New Roman"/>
        </w:rPr>
        <w:t>ем</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законного требования о прохождении медицинского освидетельствования на состояние опьянения подтвержден</w:t>
      </w:r>
      <w:r>
        <w:rPr>
          <w:rFonts w:ascii="Times New Roman" w:eastAsia="Times New Roman" w:hAnsi="Times New Roman" w:cs="Times New Roman"/>
        </w:rPr>
        <w:t>:</w:t>
      </w:r>
      <w:r>
        <w:rPr>
          <w:rFonts w:ascii="Times New Roman" w:eastAsia="Times New Roman" w:hAnsi="Times New Roman" w:cs="Times New Roman"/>
        </w:rPr>
        <w:t xml:space="preserve"> протоколом об административном правонарушении </w:t>
      </w:r>
      <w:r>
        <w:rPr>
          <w:rFonts w:ascii="Times New Roman" w:eastAsia="Times New Roman" w:hAnsi="Times New Roman" w:cs="Times New Roman"/>
        </w:rPr>
        <w:t xml:space="preserve">серии 82 АП </w:t>
      </w:r>
      <w:r>
        <w:rPr>
          <w:rFonts w:ascii="Times New Roman" w:eastAsia="Times New Roman" w:hAnsi="Times New Roman" w:cs="Times New Roman"/>
        </w:rPr>
        <w:t>148440</w:t>
      </w:r>
      <w:r>
        <w:rPr>
          <w:rFonts w:ascii="Times New Roman" w:eastAsia="Times New Roman" w:hAnsi="Times New Roman" w:cs="Times New Roman"/>
        </w:rPr>
        <w:t xml:space="preserve"> от </w:t>
      </w:r>
      <w:r>
        <w:rPr>
          <w:rFonts w:ascii="Times New Roman" w:eastAsia="Times New Roman" w:hAnsi="Times New Roman" w:cs="Times New Roman"/>
        </w:rPr>
        <w:t>10</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об отстранении от управления транспортным средством серии 82 ОТ № </w:t>
      </w:r>
      <w:r>
        <w:rPr>
          <w:rFonts w:ascii="Times New Roman" w:eastAsia="Times New Roman" w:hAnsi="Times New Roman" w:cs="Times New Roman"/>
        </w:rPr>
        <w:t>034227</w:t>
      </w:r>
      <w:r>
        <w:rPr>
          <w:rFonts w:ascii="Times New Roman" w:eastAsia="Times New Roman" w:hAnsi="Times New Roman" w:cs="Times New Roman"/>
        </w:rPr>
        <w:t xml:space="preserve"> от </w:t>
      </w:r>
      <w:r>
        <w:rPr>
          <w:rFonts w:ascii="Times New Roman" w:eastAsia="Times New Roman" w:hAnsi="Times New Roman" w:cs="Times New Roman"/>
        </w:rPr>
        <w:t>10</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о направлении на медицинское освидетельствование на состояние опьянения серии 61 АК № </w:t>
      </w:r>
      <w:r>
        <w:rPr>
          <w:rFonts w:ascii="Times New Roman" w:eastAsia="Times New Roman" w:hAnsi="Times New Roman" w:cs="Times New Roman"/>
        </w:rPr>
        <w:t>613567</w:t>
      </w:r>
      <w:r>
        <w:rPr>
          <w:rFonts w:ascii="Times New Roman" w:eastAsia="Times New Roman" w:hAnsi="Times New Roman" w:cs="Times New Roman"/>
        </w:rPr>
        <w:t xml:space="preserve"> от </w:t>
      </w:r>
      <w:r>
        <w:rPr>
          <w:rFonts w:ascii="Times New Roman" w:eastAsia="Times New Roman" w:hAnsi="Times New Roman" w:cs="Times New Roman"/>
        </w:rPr>
        <w:t>10</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из которого следует, что</w:t>
      </w:r>
      <w:r>
        <w:rPr>
          <w:rFonts w:ascii="Times New Roman" w:eastAsia="Times New Roman" w:hAnsi="Times New Roman" w:cs="Times New Roman"/>
        </w:rPr>
        <w:t xml:space="preserve"> в соответствующей графе протокола указано </w:t>
      </w:r>
      <w:r>
        <w:rPr>
          <w:rFonts w:ascii="Times New Roman" w:eastAsia="Times New Roman" w:hAnsi="Times New Roman" w:cs="Times New Roman"/>
        </w:rPr>
        <w:t>«</w:t>
      </w:r>
      <w:r>
        <w:rPr>
          <w:rFonts w:ascii="Times New Roman" w:eastAsia="Times New Roman" w:hAnsi="Times New Roman" w:cs="Times New Roman"/>
        </w:rPr>
        <w:t>отказываюсь</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Протоколом 82 ПЗ № 059842 о задержании транспортного средства;</w:t>
      </w:r>
      <w:r>
        <w:rPr>
          <w:rFonts w:ascii="Times New Roman" w:eastAsia="Times New Roman" w:hAnsi="Times New Roman" w:cs="Times New Roman"/>
        </w:rPr>
        <w:t xml:space="preserve"> </w:t>
      </w:r>
      <w:r>
        <w:rPr>
          <w:rFonts w:ascii="Times New Roman" w:eastAsia="Times New Roman" w:hAnsi="Times New Roman" w:cs="Times New Roman"/>
        </w:rPr>
        <w:t>видеозаписью</w:t>
      </w:r>
      <w:r>
        <w:rPr>
          <w:rFonts w:ascii="Times New Roman" w:eastAsia="Times New Roman" w:hAnsi="Times New Roman" w:cs="Times New Roman"/>
        </w:rPr>
        <w:t xml:space="preserve"> представленной в материалах дела</w:t>
      </w:r>
      <w:r>
        <w:rPr>
          <w:rFonts w:ascii="Times New Roman" w:eastAsia="Times New Roman" w:hAnsi="Times New Roman" w:cs="Times New Roman"/>
        </w:rPr>
        <w:t>, а также</w:t>
      </w:r>
      <w:r>
        <w:rPr>
          <w:rFonts w:ascii="Times New Roman" w:eastAsia="Times New Roman" w:hAnsi="Times New Roman" w:cs="Times New Roman"/>
        </w:rPr>
        <w:t xml:space="preserve"> </w:t>
      </w:r>
      <w:r>
        <w:rPr>
          <w:rFonts w:ascii="Times New Roman" w:eastAsia="Times New Roman" w:hAnsi="Times New Roman" w:cs="Times New Roman"/>
        </w:rPr>
        <w:t xml:space="preserve">свидетельскими показаниями </w:t>
      </w:r>
      <w:r>
        <w:rPr>
          <w:rFonts w:ascii="Times New Roman" w:eastAsia="Times New Roman" w:hAnsi="Times New Roman" w:cs="Times New Roman"/>
        </w:rPr>
        <w:t>техника–криминалиста ОМВД России по Красногвардейскому району Республики Крым Копейко В.В.</w:t>
      </w:r>
      <w:r>
        <w:rPr>
          <w:rFonts w:ascii="Times New Roman" w:eastAsia="Times New Roman" w:hAnsi="Times New Roman" w:cs="Times New Roman"/>
        </w:rPr>
        <w:t xml:space="preserve"> и предоставленной видеозаписью на которой зафиксирован факт управления.</w:t>
      </w:r>
    </w:p>
    <w:p>
      <w:pPr>
        <w:spacing w:before="0" w:after="0"/>
        <w:ind w:firstLine="708"/>
        <w:jc w:val="both"/>
      </w:pPr>
      <w:r>
        <w:rPr>
          <w:rFonts w:ascii="Times New Roman" w:eastAsia="Times New Roman" w:hAnsi="Times New Roman" w:cs="Times New Roman"/>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pPr>
        <w:spacing w:before="0" w:after="0"/>
        <w:ind w:firstLine="708"/>
        <w:jc w:val="both"/>
      </w:pPr>
      <w:r>
        <w:rPr>
          <w:rFonts w:ascii="Times New Roman" w:eastAsia="Times New Roman" w:hAnsi="Times New Roman" w:cs="Times New Roman"/>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spacing w:before="0" w:after="0"/>
        <w:ind w:firstLine="708"/>
        <w:jc w:val="both"/>
      </w:pPr>
      <w:r>
        <w:rPr>
          <w:rFonts w:ascii="Times New Roman" w:eastAsia="Times New Roman" w:hAnsi="Times New Roman" w:cs="Times New Roman"/>
        </w:rPr>
        <w:t xml:space="preserve">Как следует из протокола о направлении на медицинское освидетельствование на состояние опьянения, у </w:t>
      </w:r>
      <w:r>
        <w:rPr>
          <w:rFonts w:ascii="Times New Roman" w:eastAsia="Times New Roman" w:hAnsi="Times New Roman" w:cs="Times New Roman"/>
        </w:rPr>
        <w:t>Рабцевич</w:t>
      </w:r>
      <w:r>
        <w:rPr>
          <w:rFonts w:ascii="Times New Roman" w:eastAsia="Times New Roman" w:hAnsi="Times New Roman" w:cs="Times New Roman"/>
        </w:rPr>
        <w:t>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 xml:space="preserve">сотрудниками полиции выявлены следующие признаки опьянения – </w:t>
      </w:r>
      <w:r>
        <w:rPr>
          <w:rFonts w:ascii="Times New Roman" w:eastAsia="Times New Roman" w:hAnsi="Times New Roman" w:cs="Times New Roman"/>
        </w:rPr>
        <w:t>запах алкоголя изо рта, неустойчивость позы, нарушение речи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Суд отмечает, что факт наличия или отсутствия у водителя признаков опьянения (перечисленных в п. 3 Правил, утвержденных постановлением Правительства Российской Федерации от 26.06.2008 года № 475), определяется на основании субъективного восприятия внешнего вида и поведения водителя уполномоченным должностным лицом ГИБДД.</w:t>
      </w:r>
    </w:p>
    <w:p>
      <w:pPr>
        <w:spacing w:before="0" w:after="0"/>
        <w:ind w:firstLine="708"/>
        <w:jc w:val="both"/>
      </w:pPr>
      <w:r>
        <w:rPr>
          <w:rFonts w:ascii="Times New Roman" w:eastAsia="Times New Roman" w:hAnsi="Times New Roman" w:cs="Times New Roman"/>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spacing w:before="0" w:after="0"/>
        <w:ind w:firstLine="708"/>
        <w:jc w:val="both"/>
      </w:pPr>
      <w:r>
        <w:rPr>
          <w:rFonts w:ascii="Times New Roman" w:eastAsia="Times New Roman" w:hAnsi="Times New Roman" w:cs="Times New Roman"/>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Как следует из протокола о направлении на медицинское освидетельствование на состояние опьянения серии </w:t>
      </w:r>
      <w:r>
        <w:rPr>
          <w:rFonts w:ascii="Times New Roman" w:eastAsia="Times New Roman" w:hAnsi="Times New Roman" w:cs="Times New Roman"/>
        </w:rPr>
        <w:t xml:space="preserve">61 АК № </w:t>
      </w:r>
      <w:r>
        <w:rPr>
          <w:rFonts w:ascii="Times New Roman" w:eastAsia="Times New Roman" w:hAnsi="Times New Roman" w:cs="Times New Roman"/>
        </w:rPr>
        <w:t>613567</w:t>
      </w:r>
      <w:r>
        <w:rPr>
          <w:rFonts w:ascii="Times New Roman" w:eastAsia="Times New Roman" w:hAnsi="Times New Roman" w:cs="Times New Roman"/>
        </w:rPr>
        <w:t xml:space="preserve"> от </w:t>
      </w:r>
      <w:r>
        <w:rPr>
          <w:rFonts w:ascii="Times New Roman" w:eastAsia="Times New Roman" w:hAnsi="Times New Roman" w:cs="Times New Roman"/>
        </w:rPr>
        <w:t>10</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 xml:space="preserve">.2022 </w:t>
      </w:r>
      <w:r>
        <w:rPr>
          <w:rFonts w:ascii="Times New Roman" w:eastAsia="Times New Roman" w:hAnsi="Times New Roman" w:cs="Times New Roman"/>
        </w:rPr>
        <w:t xml:space="preserve">года, основанием для направления на медицинское освидетельствование </w:t>
      </w:r>
      <w:r>
        <w:rPr>
          <w:rFonts w:ascii="Times New Roman" w:eastAsia="Times New Roman" w:hAnsi="Times New Roman" w:cs="Times New Roman"/>
        </w:rPr>
        <w:t>явилс</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отказ от прохождения освидетельствования на 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Согласно видеозаписи </w:t>
      </w:r>
      <w:r>
        <w:rPr>
          <w:rFonts w:ascii="Times New Roman" w:eastAsia="Times New Roman" w:hAnsi="Times New Roman" w:cs="Times New Roman"/>
        </w:rPr>
        <w:t>Рабцевич</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 xml:space="preserve">отказался от прохождения </w:t>
      </w:r>
      <w:r>
        <w:rPr>
          <w:rFonts w:ascii="Times New Roman" w:eastAsia="Times New Roman" w:hAnsi="Times New Roman" w:cs="Times New Roman"/>
        </w:rPr>
        <w:t xml:space="preserve">освидетельствования на состояние алкогольного опьянения на месте и от </w:t>
      </w:r>
      <w:r>
        <w:rPr>
          <w:rFonts w:ascii="Times New Roman" w:eastAsia="Times New Roman" w:hAnsi="Times New Roman" w:cs="Times New Roman"/>
        </w:rPr>
        <w:t>медицинского освидетельствования на состояние опьянения</w:t>
      </w:r>
      <w:r>
        <w:rPr>
          <w:rFonts w:ascii="Times New Roman" w:eastAsia="Times New Roman" w:hAnsi="Times New Roman" w:cs="Times New Roman"/>
        </w:rPr>
        <w:t xml:space="preserve"> в медицинском учреждении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протоколе о направлении на медицинское освидетельствование на состояние опьянения </w:t>
      </w:r>
      <w:r>
        <w:rPr>
          <w:rFonts w:ascii="Times New Roman" w:eastAsia="Times New Roman" w:hAnsi="Times New Roman" w:cs="Times New Roman"/>
        </w:rPr>
        <w:t>Рабцевич</w:t>
      </w:r>
      <w:r>
        <w:rPr>
          <w:rFonts w:ascii="Times New Roman" w:eastAsia="Times New Roman" w:hAnsi="Times New Roman" w:cs="Times New Roman"/>
        </w:rPr>
        <w:t>ем</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собственноручно написано, что он отказывается от прохождения медицинского освидетельствования на состояние опьянения, что также подтверждается видеозаписью.</w:t>
      </w:r>
    </w:p>
    <w:p>
      <w:pPr>
        <w:spacing w:before="0" w:after="0"/>
        <w:ind w:firstLine="708"/>
        <w:jc w:val="both"/>
      </w:pPr>
      <w:r>
        <w:rPr>
          <w:rFonts w:ascii="Times New Roman" w:eastAsia="Times New Roman" w:hAnsi="Times New Roman" w:cs="Times New Roman"/>
        </w:rPr>
        <w:t xml:space="preserve">В соответствии со ст. 27.12 КоАП РФ отстранение от управления транспортным средством </w:t>
      </w:r>
      <w:r>
        <w:rPr>
          <w:rFonts w:ascii="Times New Roman" w:eastAsia="Times New Roman" w:hAnsi="Times New Roman" w:cs="Times New Roman"/>
        </w:rPr>
        <w:t>Рабцевич</w:t>
      </w:r>
      <w:r>
        <w:rPr>
          <w:rFonts w:ascii="Times New Roman" w:eastAsia="Times New Roman" w:hAnsi="Times New Roman" w:cs="Times New Roman"/>
        </w:rPr>
        <w:t>а</w:t>
      </w:r>
      <w:r>
        <w:rPr>
          <w:rFonts w:ascii="Times New Roman" w:eastAsia="Times New Roman" w:hAnsi="Times New Roman" w:cs="Times New Roman"/>
        </w:rPr>
        <w:t xml:space="preserve"> А.М.</w:t>
      </w:r>
      <w:r>
        <w:rPr>
          <w:rFonts w:ascii="Times New Roman" w:eastAsia="Times New Roman" w:hAnsi="Times New Roman" w:cs="Times New Roman"/>
        </w:rPr>
        <w:t>,</w:t>
      </w:r>
      <w:r>
        <w:rPr>
          <w:rFonts w:ascii="Times New Roman" w:eastAsia="Times New Roman" w:hAnsi="Times New Roman" w:cs="Times New Roman"/>
        </w:rPr>
        <w:t xml:space="preserve"> 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 </w:t>
      </w:r>
    </w:p>
    <w:p>
      <w:pPr>
        <w:spacing w:before="0" w:after="0"/>
        <w:ind w:firstLine="708"/>
        <w:jc w:val="both"/>
      </w:pPr>
      <w:r>
        <w:rPr>
          <w:rFonts w:ascii="Times New Roman" w:eastAsia="Times New Roman" w:hAnsi="Times New Roman" w:cs="Times New Roman"/>
        </w:rPr>
        <w:t xml:space="preserve">Также видеозаписью зафиксировано, что </w:t>
      </w:r>
      <w:r>
        <w:rPr>
          <w:rFonts w:ascii="Times New Roman" w:eastAsia="Times New Roman" w:hAnsi="Times New Roman" w:cs="Times New Roman"/>
        </w:rPr>
        <w:t>Рабцевич</w:t>
      </w:r>
      <w:r>
        <w:rPr>
          <w:rFonts w:ascii="Times New Roman" w:eastAsia="Times New Roman" w:hAnsi="Times New Roman" w:cs="Times New Roman"/>
        </w:rPr>
        <w:t xml:space="preserve"> А.М. </w:t>
      </w:r>
      <w:r>
        <w:rPr>
          <w:rFonts w:ascii="Times New Roman" w:eastAsia="Times New Roman" w:hAnsi="Times New Roman" w:cs="Times New Roman"/>
        </w:rPr>
        <w:t>ознакамливается с протоколами и собственноручно подписывает их.</w:t>
      </w:r>
    </w:p>
    <w:p>
      <w:pPr>
        <w:spacing w:before="0" w:after="0"/>
        <w:ind w:firstLine="709"/>
        <w:jc w:val="both"/>
      </w:pPr>
      <w:r>
        <w:rPr>
          <w:rFonts w:ascii="Times New Roman" w:eastAsia="Times New Roman" w:hAnsi="Times New Roman" w:cs="Times New Roman"/>
        </w:rPr>
        <w:t xml:space="preserve">Совокупность установленных инспекторами ДПС ОР ДПС ГИБДД МВД России по Республике Крым, обстоятельств - управление </w:t>
      </w:r>
      <w:r>
        <w:rPr>
          <w:rFonts w:ascii="Times New Roman" w:eastAsia="Times New Roman" w:hAnsi="Times New Roman" w:cs="Times New Roman"/>
        </w:rPr>
        <w:t>Рабцевич</w:t>
      </w:r>
      <w:r>
        <w:rPr>
          <w:rFonts w:ascii="Times New Roman" w:eastAsia="Times New Roman" w:hAnsi="Times New Roman" w:cs="Times New Roman"/>
        </w:rPr>
        <w:t>ем</w:t>
      </w:r>
      <w:r>
        <w:rPr>
          <w:rFonts w:ascii="Times New Roman" w:eastAsia="Times New Roman" w:hAnsi="Times New Roman" w:cs="Times New Roman"/>
        </w:rPr>
        <w:t xml:space="preserve"> А.М.</w:t>
      </w:r>
      <w:r>
        <w:rPr>
          <w:rFonts w:ascii="Times New Roman" w:eastAsia="Times New Roman" w:hAnsi="Times New Roman" w:cs="Times New Roman"/>
        </w:rPr>
        <w:t xml:space="preserve"> транспортным средством и наличие у него признаков опьянения: </w:t>
      </w:r>
      <w:r>
        <w:rPr>
          <w:rFonts w:ascii="Times New Roman" w:eastAsia="Times New Roman" w:hAnsi="Times New Roman" w:cs="Times New Roman"/>
        </w:rPr>
        <w:t>запах алкоголя изо рта, неустойчивость позы, нарушение речи</w:t>
      </w:r>
      <w:r>
        <w:rPr>
          <w:rFonts w:ascii="Times New Roman" w:eastAsia="Times New Roman" w:hAnsi="Times New Roman" w:cs="Times New Roman"/>
        </w:rPr>
        <w:t xml:space="preserve">, свидетельствуют о наличии у инспектора ГИБДД </w:t>
      </w:r>
      <w:r>
        <w:rPr>
          <w:rFonts w:ascii="Times New Roman" w:eastAsia="Times New Roman" w:hAnsi="Times New Roman" w:cs="Times New Roman"/>
        </w:rPr>
        <w:t>Аблаевым</w:t>
      </w:r>
      <w:r>
        <w:rPr>
          <w:rFonts w:ascii="Times New Roman" w:eastAsia="Times New Roman" w:hAnsi="Times New Roman" w:cs="Times New Roman"/>
        </w:rPr>
        <w:t xml:space="preserve"> А.Э.</w:t>
      </w:r>
      <w:r>
        <w:rPr>
          <w:rFonts w:ascii="Times New Roman" w:eastAsia="Times New Roman" w:hAnsi="Times New Roman" w:cs="Times New Roman"/>
        </w:rPr>
        <w:t xml:space="preserve"> </w:t>
      </w:r>
      <w:r>
        <w:rPr>
          <w:rFonts w:ascii="Times New Roman" w:eastAsia="Times New Roman" w:hAnsi="Times New Roman" w:cs="Times New Roman"/>
        </w:rPr>
        <w:t xml:space="preserve">законного требования о прохождении медицинского освидетельствования на состояние опьянения, от прохождения </w:t>
      </w:r>
      <w:r>
        <w:rPr>
          <w:rFonts w:ascii="Times New Roman" w:eastAsia="Times New Roman" w:hAnsi="Times New Roman" w:cs="Times New Roman"/>
        </w:rPr>
        <w:t xml:space="preserve">которого </w:t>
      </w:r>
      <w:r>
        <w:rPr>
          <w:rFonts w:ascii="Times New Roman" w:eastAsia="Times New Roman" w:hAnsi="Times New Roman" w:cs="Times New Roman"/>
        </w:rPr>
        <w:t>Рабцевич</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отказался, что зафиксировано</w:t>
      </w:r>
      <w:r>
        <w:rPr>
          <w:rFonts w:ascii="Times New Roman" w:eastAsia="Times New Roman" w:hAnsi="Times New Roman" w:cs="Times New Roman"/>
        </w:rPr>
        <w:t xml:space="preserve"> в протоколе о направлении на медицинское освидетельствование и видеозаписи, исследованной в ходе судебного заседания.</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rPr>
          <w:t>ст. 25.1</w:t>
        </w:r>
      </w:hyperlink>
      <w:r>
        <w:rPr>
          <w:rFonts w:ascii="Times New Roman" w:eastAsia="Times New Roman" w:hAnsi="Times New Roman" w:cs="Times New Roman"/>
        </w:rPr>
        <w:t xml:space="preserve"> КоАП РФ и </w:t>
      </w:r>
      <w:hyperlink r:id="rId6" w:history="1">
        <w:r>
          <w:rPr>
            <w:rFonts w:ascii="Times New Roman" w:eastAsia="Times New Roman" w:hAnsi="Times New Roman" w:cs="Times New Roman"/>
            <w:color w:val="0000EE"/>
          </w:rPr>
          <w:t>ст. 51</w:t>
        </w:r>
      </w:hyperlink>
      <w:r>
        <w:rPr>
          <w:rFonts w:ascii="Times New Roman" w:eastAsia="Times New Roman" w:hAnsi="Times New Roman" w:cs="Times New Roman"/>
        </w:rPr>
        <w:t xml:space="preserve"> Конституции РФ </w:t>
      </w:r>
      <w:r>
        <w:rPr>
          <w:rFonts w:ascii="Times New Roman" w:eastAsia="Times New Roman" w:hAnsi="Times New Roman" w:cs="Times New Roman"/>
        </w:rPr>
        <w:t>Рабцевич</w:t>
      </w:r>
      <w:r>
        <w:rPr>
          <w:rFonts w:ascii="Times New Roman" w:eastAsia="Times New Roman" w:hAnsi="Times New Roman" w:cs="Times New Roman"/>
        </w:rPr>
        <w:t>у</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разъяснены. </w:t>
      </w:r>
    </w:p>
    <w:p>
      <w:pPr>
        <w:spacing w:before="0" w:after="0"/>
        <w:ind w:firstLine="709"/>
        <w:jc w:val="both"/>
      </w:pPr>
      <w:r>
        <w:rPr>
          <w:rFonts w:ascii="Times New Roman" w:eastAsia="Times New Roman" w:hAnsi="Times New Roman" w:cs="Times New Roman"/>
        </w:rPr>
        <w:t xml:space="preserve">Доводы привлекаемого лица о том, что права ему должны были разъяснять перед каждым протоколом, не основаны на законе, в </w:t>
      </w:r>
      <w:r>
        <w:rPr>
          <w:rFonts w:ascii="Times New Roman" w:eastAsia="Times New Roman" w:hAnsi="Times New Roman" w:cs="Times New Roman"/>
        </w:rPr>
        <w:t>связи</w:t>
      </w:r>
      <w:r>
        <w:rPr>
          <w:rFonts w:ascii="Times New Roman" w:eastAsia="Times New Roman" w:hAnsi="Times New Roman" w:cs="Times New Roman"/>
        </w:rPr>
        <w:t xml:space="preserve"> с чем подлежат отклонению.</w:t>
      </w:r>
    </w:p>
    <w:p>
      <w:pPr>
        <w:spacing w:before="0" w:after="0"/>
        <w:ind w:firstLine="709"/>
        <w:jc w:val="both"/>
      </w:pPr>
      <w:r>
        <w:rPr>
          <w:rFonts w:ascii="Times New Roman" w:eastAsia="Times New Roman" w:hAnsi="Times New Roman" w:cs="Times New Roman"/>
        </w:rPr>
        <w:t xml:space="preserve">Вопреки утверждениям об </w:t>
      </w:r>
      <w:r>
        <w:rPr>
          <w:rFonts w:ascii="Times New Roman" w:eastAsia="Times New Roman" w:hAnsi="Times New Roman" w:cs="Times New Roman"/>
        </w:rPr>
        <w:t>обратном</w:t>
      </w:r>
      <w:r>
        <w:rPr>
          <w:rFonts w:ascii="Times New Roman" w:eastAsia="Times New Roman" w:hAnsi="Times New Roman" w:cs="Times New Roman"/>
        </w:rPr>
        <w:t>, процессуальных нарушений, которые могли бы повлечь признание составленных по делу доказательств недопустимыми, судом не установлено.</w:t>
      </w:r>
    </w:p>
    <w:p>
      <w:pPr>
        <w:spacing w:before="0" w:after="0"/>
        <w:ind w:firstLine="709"/>
        <w:jc w:val="both"/>
      </w:pPr>
      <w:r>
        <w:rPr>
          <w:rFonts w:ascii="Times New Roman" w:eastAsia="Times New Roman" w:hAnsi="Times New Roman" w:cs="Times New Roman"/>
        </w:rPr>
        <w:t>Объективная сторона правонарушения, предусмотренная ч. 1 ст. 12.26 КоАП РФ, выражена в отказе водителя от прохождения медицинского освидетельствования,</w:t>
      </w:r>
      <w:r>
        <w:rPr>
          <w:rFonts w:ascii="Times New Roman" w:eastAsia="Times New Roman" w:hAnsi="Times New Roman" w:cs="Times New Roman"/>
        </w:rPr>
        <w:t xml:space="preserve"> данное правонарушение является оконченным в момент отказа лица от прохождения медицинского освидетельствования на состояние алкогольного опьянения, который имеется </w:t>
      </w:r>
      <w:r>
        <w:rPr>
          <w:rFonts w:ascii="Times New Roman" w:eastAsia="Times New Roman" w:hAnsi="Times New Roman" w:cs="Times New Roman"/>
        </w:rPr>
        <w:t>на</w:t>
      </w:r>
      <w:r>
        <w:rPr>
          <w:rFonts w:ascii="Times New Roman" w:eastAsia="Times New Roman" w:hAnsi="Times New Roman" w:cs="Times New Roman"/>
        </w:rPr>
        <w:t xml:space="preserve"> имеющейся в </w:t>
      </w:r>
      <w:r>
        <w:rPr>
          <w:rFonts w:ascii="Times New Roman" w:eastAsia="Times New Roman" w:hAnsi="Times New Roman" w:cs="Times New Roman"/>
        </w:rPr>
        <w:t>материалах дела записи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 этом не имеет правового значения наличии или </w:t>
      </w:r>
      <w:r>
        <w:rPr>
          <w:rFonts w:ascii="Times New Roman" w:eastAsia="Times New Roman" w:hAnsi="Times New Roman" w:cs="Times New Roman"/>
        </w:rPr>
        <w:t xml:space="preserve">отсутствие состоянии опьянения, в </w:t>
      </w:r>
      <w:r>
        <w:rPr>
          <w:rFonts w:ascii="Times New Roman" w:eastAsia="Times New Roman" w:hAnsi="Times New Roman" w:cs="Times New Roman"/>
        </w:rPr>
        <w:t>связи</w:t>
      </w:r>
      <w:r>
        <w:rPr>
          <w:rFonts w:ascii="Times New Roman" w:eastAsia="Times New Roman" w:hAnsi="Times New Roman" w:cs="Times New Roman"/>
        </w:rPr>
        <w:t xml:space="preserve"> с чем доводы </w:t>
      </w:r>
      <w:r>
        <w:rPr>
          <w:rFonts w:ascii="Times New Roman" w:eastAsia="Times New Roman" w:hAnsi="Times New Roman" w:cs="Times New Roman"/>
        </w:rPr>
        <w:t>Рабцевича</w:t>
      </w:r>
      <w:r>
        <w:rPr>
          <w:rFonts w:ascii="Times New Roman" w:eastAsia="Times New Roman" w:hAnsi="Times New Roman" w:cs="Times New Roman"/>
        </w:rPr>
        <w:t xml:space="preserve"> А.М. </w:t>
      </w:r>
      <w:r>
        <w:rPr>
          <w:rFonts w:ascii="Times New Roman" w:eastAsia="Times New Roman" w:hAnsi="Times New Roman" w:cs="Times New Roman"/>
        </w:rPr>
        <w:t xml:space="preserve">о том, что он выпил алкогольную продукцию в машине, </w:t>
      </w:r>
      <w:r>
        <w:rPr>
          <w:rFonts w:ascii="Times New Roman" w:eastAsia="Times New Roman" w:hAnsi="Times New Roman" w:cs="Times New Roman"/>
        </w:rPr>
        <w:t>являются не состоятельными, так как</w:t>
      </w:r>
      <w:r>
        <w:rPr>
          <w:rFonts w:ascii="Times New Roman" w:eastAsia="Times New Roman" w:hAnsi="Times New Roman" w:cs="Times New Roman"/>
        </w:rPr>
        <w:t xml:space="preserve"> правового значения для квалификации </w:t>
      </w:r>
      <w:r>
        <w:rPr>
          <w:rFonts w:ascii="Times New Roman" w:eastAsia="Times New Roman" w:hAnsi="Times New Roman" w:cs="Times New Roman"/>
        </w:rPr>
        <w:t xml:space="preserve">его </w:t>
      </w:r>
      <w:r>
        <w:rPr>
          <w:rFonts w:ascii="Times New Roman" w:eastAsia="Times New Roman" w:hAnsi="Times New Roman" w:cs="Times New Roman"/>
        </w:rPr>
        <w:t xml:space="preserve">действий </w:t>
      </w:r>
      <w:r>
        <w:rPr>
          <w:rFonts w:ascii="Times New Roman" w:eastAsia="Times New Roman" w:hAnsi="Times New Roman" w:cs="Times New Roman"/>
        </w:rPr>
        <w:t xml:space="preserve">по ч.1 ст.12.26 КоАП РФ не имеют. </w:t>
      </w:r>
    </w:p>
    <w:p>
      <w:pPr>
        <w:spacing w:before="0" w:after="0"/>
        <w:ind w:firstLine="709"/>
        <w:jc w:val="both"/>
      </w:pPr>
      <w:r>
        <w:rPr>
          <w:rFonts w:ascii="Times New Roman" w:eastAsia="Times New Roman" w:hAnsi="Times New Roman" w:cs="Times New Roman"/>
        </w:rPr>
        <w:t xml:space="preserve">Факт управления </w:t>
      </w:r>
      <w:r>
        <w:rPr>
          <w:rFonts w:ascii="Times New Roman" w:eastAsia="Times New Roman" w:hAnsi="Times New Roman" w:cs="Times New Roman"/>
        </w:rPr>
        <w:t xml:space="preserve">автомобилем, </w:t>
      </w:r>
      <w:r>
        <w:rPr>
          <w:rFonts w:ascii="Times New Roman" w:eastAsia="Times New Roman" w:hAnsi="Times New Roman" w:cs="Times New Roman"/>
        </w:rPr>
        <w:t xml:space="preserve">также подтверждается свидетельскими показаниями </w:t>
      </w:r>
      <w:r>
        <w:rPr>
          <w:rFonts w:ascii="Times New Roman" w:eastAsia="Times New Roman" w:hAnsi="Times New Roman" w:cs="Times New Roman"/>
        </w:rPr>
        <w:t>техника–криминалиста ОМВД России по Красногвардейскому району Республики Крым Копейко В.В.</w:t>
      </w:r>
      <w:r>
        <w:rPr>
          <w:rFonts w:ascii="Times New Roman" w:eastAsia="Times New Roman" w:hAnsi="Times New Roman" w:cs="Times New Roman"/>
        </w:rPr>
        <w:t xml:space="preserve">, который </w:t>
      </w:r>
      <w:r>
        <w:rPr>
          <w:rFonts w:ascii="Times New Roman" w:eastAsia="Times New Roman" w:hAnsi="Times New Roman" w:cs="Times New Roman"/>
        </w:rPr>
        <w:t xml:space="preserve">в судебном заседании пояснил, что </w:t>
      </w:r>
      <w:r>
        <w:rPr>
          <w:rFonts w:ascii="Times New Roman" w:eastAsia="Times New Roman" w:hAnsi="Times New Roman" w:cs="Times New Roman"/>
        </w:rPr>
        <w:t xml:space="preserve">на протяжении всего пути следования и до приезда наряда сотрудников ГИБДД не упускал из </w:t>
      </w:r>
      <w:r>
        <w:rPr>
          <w:rFonts w:ascii="Times New Roman" w:eastAsia="Times New Roman" w:hAnsi="Times New Roman" w:cs="Times New Roman"/>
        </w:rPr>
        <w:t>поля зрения</w:t>
      </w:r>
      <w:r>
        <w:rPr>
          <w:rFonts w:ascii="Times New Roman" w:eastAsia="Times New Roman" w:hAnsi="Times New Roman" w:cs="Times New Roman"/>
        </w:rPr>
        <w:t xml:space="preserve"> </w:t>
      </w:r>
      <w:r>
        <w:rPr>
          <w:rFonts w:ascii="Times New Roman" w:eastAsia="Times New Roman" w:hAnsi="Times New Roman" w:cs="Times New Roman"/>
        </w:rPr>
        <w:t>Рабцевича</w:t>
      </w:r>
      <w:r>
        <w:rPr>
          <w:rFonts w:ascii="Times New Roman" w:eastAsia="Times New Roman" w:hAnsi="Times New Roman" w:cs="Times New Roman"/>
        </w:rPr>
        <w:t xml:space="preserve"> А.М.</w:t>
      </w:r>
      <w:r>
        <w:rPr>
          <w:rFonts w:ascii="Times New Roman" w:eastAsia="Times New Roman" w:hAnsi="Times New Roman" w:cs="Times New Roman"/>
        </w:rPr>
        <w:t xml:space="preserve"> и все время находился с ним рядом.</w:t>
      </w:r>
    </w:p>
    <w:p>
      <w:pPr>
        <w:spacing w:before="0" w:after="0"/>
        <w:ind w:firstLine="709"/>
        <w:jc w:val="both"/>
      </w:pPr>
      <w:r>
        <w:rPr>
          <w:rFonts w:ascii="Times New Roman" w:eastAsia="Times New Roman" w:hAnsi="Times New Roman" w:cs="Times New Roman"/>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Pr>
          <w:rFonts w:ascii="Times New Roman" w:eastAsia="Times New Roman" w:hAnsi="Times New Roman" w:cs="Times New Roman"/>
        </w:rPr>
        <w:t>Рабцевич</w:t>
      </w:r>
      <w:r>
        <w:rPr>
          <w:rFonts w:ascii="Times New Roman" w:eastAsia="Times New Roman" w:hAnsi="Times New Roman" w:cs="Times New Roman"/>
        </w:rPr>
        <w:t xml:space="preserve"> А.М. </w:t>
      </w:r>
      <w:r>
        <w:rPr>
          <w:rFonts w:ascii="Times New Roman" w:eastAsia="Times New Roman" w:hAnsi="Times New Roman" w:cs="Times New Roman"/>
        </w:rPr>
        <w:t xml:space="preserve">каких-либо замечаний не отразил. При этом </w:t>
      </w:r>
      <w:r>
        <w:rPr>
          <w:rFonts w:ascii="Times New Roman" w:eastAsia="Times New Roman" w:hAnsi="Times New Roman" w:cs="Times New Roman"/>
        </w:rPr>
        <w:t>Рабцевич</w:t>
      </w:r>
      <w:r>
        <w:rPr>
          <w:rFonts w:ascii="Times New Roman" w:eastAsia="Times New Roman" w:hAnsi="Times New Roman" w:cs="Times New Roman"/>
        </w:rPr>
        <w:t xml:space="preserve"> А.М. </w:t>
      </w:r>
      <w:r>
        <w:rPr>
          <w:rFonts w:ascii="Times New Roman" w:eastAsia="Times New Roman" w:hAnsi="Times New Roman" w:cs="Times New Roman"/>
        </w:rPr>
        <w:t>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однако, данным правом не воспользовался.</w:t>
      </w:r>
    </w:p>
    <w:p>
      <w:pPr>
        <w:spacing w:before="0" w:after="0"/>
        <w:ind w:firstLine="708"/>
        <w:jc w:val="both"/>
      </w:pPr>
      <w:r>
        <w:rPr>
          <w:rFonts w:ascii="Times New Roman" w:eastAsia="Times New Roman" w:hAnsi="Times New Roman" w:cs="Times New Roman"/>
        </w:rPr>
        <w:t>То обстоятельство, что в</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 xml:space="preserve">всех </w:t>
      </w:r>
      <w:r>
        <w:rPr>
          <w:rFonts w:ascii="Times New Roman" w:eastAsia="Times New Roman" w:hAnsi="Times New Roman" w:cs="Times New Roman"/>
        </w:rPr>
        <w:t>протокол</w:t>
      </w:r>
      <w:r>
        <w:rPr>
          <w:rFonts w:ascii="Times New Roman" w:eastAsia="Times New Roman" w:hAnsi="Times New Roman" w:cs="Times New Roman"/>
        </w:rPr>
        <w:t>ах</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материала</w:t>
      </w:r>
      <w:r>
        <w:rPr>
          <w:rFonts w:ascii="Times New Roman" w:eastAsia="Times New Roman" w:hAnsi="Times New Roman" w:cs="Times New Roman"/>
        </w:rPr>
        <w:t xml:space="preserve">, допущена описка в части </w:t>
      </w:r>
      <w:r>
        <w:rPr>
          <w:rFonts w:ascii="Times New Roman" w:eastAsia="Times New Roman" w:hAnsi="Times New Roman" w:cs="Times New Roman"/>
        </w:rPr>
        <w:t>его даты рождения</w:t>
      </w:r>
      <w:r>
        <w:rPr>
          <w:rFonts w:ascii="Times New Roman" w:eastAsia="Times New Roman" w:hAnsi="Times New Roman" w:cs="Times New Roman"/>
        </w:rPr>
        <w:t xml:space="preserve">, не свидетельствуют об отсутствии в </w:t>
      </w:r>
      <w:r>
        <w:rPr>
          <w:rFonts w:ascii="Times New Roman" w:eastAsia="Times New Roman" w:hAnsi="Times New Roman" w:cs="Times New Roman"/>
        </w:rPr>
        <w:t xml:space="preserve">действиях </w:t>
      </w:r>
      <w:r>
        <w:rPr>
          <w:rFonts w:ascii="Times New Roman" w:eastAsia="Times New Roman" w:hAnsi="Times New Roman" w:cs="Times New Roman"/>
        </w:rPr>
        <w:t>Рабцевич</w:t>
      </w:r>
      <w:r>
        <w:rPr>
          <w:rFonts w:ascii="Times New Roman" w:eastAsia="Times New Roman" w:hAnsi="Times New Roman" w:cs="Times New Roman"/>
        </w:rPr>
        <w:t>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вмененного последнему состава административного правонарушения</w:t>
      </w:r>
      <w:r>
        <w:rPr>
          <w:rFonts w:ascii="Times New Roman" w:eastAsia="Times New Roman" w:hAnsi="Times New Roman" w:cs="Times New Roman"/>
        </w:rPr>
        <w:t xml:space="preserve"> и </w:t>
      </w:r>
      <w:r>
        <w:rPr>
          <w:rFonts w:ascii="Times New Roman" w:eastAsia="Times New Roman" w:hAnsi="Times New Roman" w:cs="Times New Roman"/>
        </w:rPr>
        <w:t>не может являться основанием для освобождения его от административной ответственности по ч. 1 ст. 12.26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обстоятельств </w:t>
      </w:r>
      <w:r>
        <w:rPr>
          <w:rFonts w:ascii="Times New Roman" w:eastAsia="Times New Roman" w:hAnsi="Times New Roman" w:cs="Times New Roman"/>
        </w:rPr>
        <w:t>произошедшего</w:t>
      </w:r>
      <w:r>
        <w:rPr>
          <w:rFonts w:ascii="Times New Roman" w:eastAsia="Times New Roman" w:hAnsi="Times New Roman" w:cs="Times New Roman"/>
        </w:rPr>
        <w:t>. Суд доверяет показаниям свидетел</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Копейко В.В.</w:t>
      </w:r>
      <w:r>
        <w:rPr>
          <w:rFonts w:ascii="Times New Roman" w:eastAsia="Times New Roman" w:hAnsi="Times New Roman" w:cs="Times New Roman"/>
        </w:rPr>
        <w:t xml:space="preserve">, поскольку они являются последовательными, непротиворечивыми и в совокупности с письменными материалами дела воссоздают картину произошедших событий </w:t>
      </w:r>
      <w:r>
        <w:rPr>
          <w:rFonts w:ascii="Times New Roman" w:eastAsia="Times New Roman" w:hAnsi="Times New Roman" w:cs="Times New Roman"/>
        </w:rPr>
        <w:t>10</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 xml:space="preserve">.2022 года. Оснований для оговора </w:t>
      </w:r>
      <w:r>
        <w:rPr>
          <w:rFonts w:ascii="Times New Roman" w:eastAsia="Times New Roman" w:hAnsi="Times New Roman" w:cs="Times New Roman"/>
        </w:rPr>
        <w:t>Рабцевич</w:t>
      </w:r>
      <w:r>
        <w:rPr>
          <w:rFonts w:ascii="Times New Roman" w:eastAsia="Times New Roman" w:hAnsi="Times New Roman" w:cs="Times New Roman"/>
        </w:rPr>
        <w:t>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свидетел</w:t>
      </w:r>
      <w:r>
        <w:rPr>
          <w:rFonts w:ascii="Times New Roman" w:eastAsia="Times New Roman" w:hAnsi="Times New Roman" w:cs="Times New Roman"/>
        </w:rPr>
        <w:t>ем</w:t>
      </w:r>
      <w:r>
        <w:rPr>
          <w:rFonts w:ascii="Times New Roman" w:eastAsia="Times New Roman" w:hAnsi="Times New Roman" w:cs="Times New Roman"/>
        </w:rPr>
        <w:t>, которы</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 xml:space="preserve">является сотрудником полиции - </w:t>
      </w:r>
      <w:r>
        <w:rPr>
          <w:rFonts w:ascii="Times New Roman" w:eastAsia="Times New Roman" w:hAnsi="Times New Roman" w:cs="Times New Roman"/>
        </w:rPr>
        <w:t>техник</w:t>
      </w:r>
      <w:r>
        <w:rPr>
          <w:rFonts w:ascii="Times New Roman" w:eastAsia="Times New Roman" w:hAnsi="Times New Roman" w:cs="Times New Roman"/>
        </w:rPr>
        <w:t>ом</w:t>
      </w:r>
      <w:r>
        <w:rPr>
          <w:rFonts w:ascii="Times New Roman" w:eastAsia="Times New Roman" w:hAnsi="Times New Roman" w:cs="Times New Roman"/>
        </w:rPr>
        <w:t>–криминалист</w:t>
      </w:r>
      <w:r>
        <w:rPr>
          <w:rFonts w:ascii="Times New Roman" w:eastAsia="Times New Roman" w:hAnsi="Times New Roman" w:cs="Times New Roman"/>
        </w:rPr>
        <w:t>ом</w:t>
      </w:r>
      <w:r>
        <w:rPr>
          <w:rFonts w:ascii="Times New Roman" w:eastAsia="Times New Roman" w:hAnsi="Times New Roman" w:cs="Times New Roman"/>
        </w:rPr>
        <w:t xml:space="preserve"> ОМВД России по Красногвардейскому району Республики Крым</w:t>
      </w:r>
      <w:r>
        <w:rPr>
          <w:rFonts w:ascii="Times New Roman" w:eastAsia="Times New Roman" w:hAnsi="Times New Roman" w:cs="Times New Roman"/>
        </w:rPr>
        <w:t xml:space="preserve">, </w:t>
      </w:r>
      <w:r>
        <w:rPr>
          <w:rFonts w:ascii="Times New Roman" w:eastAsia="Times New Roman" w:hAnsi="Times New Roman" w:cs="Times New Roman"/>
        </w:rPr>
        <w:t>судом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 показаниям </w:t>
      </w:r>
      <w:r>
        <w:rPr>
          <w:rFonts w:ascii="Times New Roman" w:eastAsia="Times New Roman" w:hAnsi="Times New Roman" w:cs="Times New Roman"/>
        </w:rPr>
        <w:t>Рабцевич</w:t>
      </w:r>
      <w:r>
        <w:rPr>
          <w:rFonts w:ascii="Times New Roman" w:eastAsia="Times New Roman" w:hAnsi="Times New Roman" w:cs="Times New Roman"/>
        </w:rPr>
        <w:t>а</w:t>
      </w:r>
      <w:r>
        <w:rPr>
          <w:rFonts w:ascii="Times New Roman" w:eastAsia="Times New Roman" w:hAnsi="Times New Roman" w:cs="Times New Roman"/>
        </w:rPr>
        <w:t xml:space="preserve"> А.М.</w:t>
      </w:r>
      <w:r>
        <w:rPr>
          <w:rFonts w:ascii="Times New Roman" w:eastAsia="Times New Roman" w:hAnsi="Times New Roman" w:cs="Times New Roman"/>
        </w:rPr>
        <w:t>, мировой судья относится критически, расценивает их как защитную версию, направленную на уклонение от административной ответственности, поскольку его доводы ничем не подтверждаются и опровергаются вышеперечисленными материалами дела, видеозаписью, показаниями свидетел</w:t>
      </w:r>
      <w:r>
        <w:rPr>
          <w:rFonts w:ascii="Times New Roman" w:eastAsia="Times New Roman" w:hAnsi="Times New Roman" w:cs="Times New Roman"/>
        </w:rPr>
        <w:t>я</w:t>
      </w:r>
      <w:r>
        <w:rPr>
          <w:rFonts w:ascii="Times New Roman" w:eastAsia="Times New Roman" w:hAnsi="Times New Roman" w:cs="Times New Roman"/>
        </w:rPr>
        <w:t>, не доверять которым у суда оснований не имеется.</w:t>
      </w:r>
    </w:p>
    <w:p>
      <w:pPr>
        <w:spacing w:before="0" w:after="0"/>
        <w:ind w:firstLine="540"/>
        <w:jc w:val="both"/>
      </w:pPr>
      <w:r>
        <w:rPr>
          <w:rFonts w:ascii="Times New Roman" w:eastAsia="Times New Roman" w:hAnsi="Times New Roman" w:cs="Times New Roman"/>
        </w:rPr>
        <w:t xml:space="preserve">Все обстоятельства, подлежащие выяснению по делу об административном правонарушении, установлены в полном объеме из представленных материалов дела, какие-либо сомнения в их достоверности отсутствуют, таким образом, </w:t>
      </w:r>
      <w:r>
        <w:rPr>
          <w:rFonts w:ascii="Times New Roman" w:eastAsia="Times New Roman" w:hAnsi="Times New Roman" w:cs="Times New Roman"/>
        </w:rPr>
        <w:t>необходимость в допросе свидетел</w:t>
      </w:r>
      <w:r>
        <w:rPr>
          <w:rFonts w:ascii="Times New Roman" w:eastAsia="Times New Roman" w:hAnsi="Times New Roman" w:cs="Times New Roman"/>
        </w:rPr>
        <w:t>ей</w:t>
      </w:r>
      <w:r>
        <w:rPr>
          <w:rFonts w:ascii="Times New Roman" w:eastAsia="Times New Roman" w:hAnsi="Times New Roman" w:cs="Times New Roman"/>
        </w:rPr>
        <w:t xml:space="preserve"> </w:t>
      </w:r>
      <w:r>
        <w:rPr>
          <w:rFonts w:ascii="Times New Roman" w:eastAsia="Times New Roman" w:hAnsi="Times New Roman" w:cs="Times New Roman"/>
        </w:rPr>
        <w:t>Аблаева</w:t>
      </w:r>
      <w:r>
        <w:rPr>
          <w:rFonts w:ascii="Times New Roman" w:eastAsia="Times New Roman" w:hAnsi="Times New Roman" w:cs="Times New Roman"/>
        </w:rPr>
        <w:t xml:space="preserve"> А.Э., Оранского Д.Л.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свидетеля привлекаемого лица – Лысенко А.В. </w:t>
      </w:r>
      <w:r>
        <w:rPr>
          <w:rFonts w:ascii="Times New Roman" w:eastAsia="Times New Roman" w:hAnsi="Times New Roman" w:cs="Times New Roman"/>
        </w:rPr>
        <w:t xml:space="preserve">для </w:t>
      </w:r>
      <w:r>
        <w:rPr>
          <w:rFonts w:ascii="Times New Roman" w:eastAsia="Times New Roman" w:hAnsi="Times New Roman" w:cs="Times New Roman"/>
        </w:rPr>
        <w:t>выяснения,</w:t>
      </w:r>
      <w:r>
        <w:rPr>
          <w:rFonts w:ascii="Times New Roman" w:eastAsia="Times New Roman" w:hAnsi="Times New Roman" w:cs="Times New Roman"/>
        </w:rPr>
        <w:t xml:space="preserve"> </w:t>
      </w:r>
      <w:r>
        <w:rPr>
          <w:rFonts w:ascii="Times New Roman" w:eastAsia="Times New Roman" w:hAnsi="Times New Roman" w:cs="Times New Roman"/>
        </w:rPr>
        <w:t xml:space="preserve">как он оказался на месте оформления административного материала, как </w:t>
      </w:r>
      <w:r>
        <w:rPr>
          <w:rFonts w:ascii="Times New Roman" w:eastAsia="Times New Roman" w:hAnsi="Times New Roman" w:cs="Times New Roman"/>
        </w:rPr>
        <w:t>проводилась процедура оформления административного материала и</w:t>
      </w:r>
      <w:r>
        <w:rPr>
          <w:rFonts w:ascii="Times New Roman" w:eastAsia="Times New Roman" w:hAnsi="Times New Roman" w:cs="Times New Roman"/>
        </w:rPr>
        <w:t xml:space="preserve"> где находился автомобиль на момент проведения процессуальных действий</w:t>
      </w:r>
      <w:r>
        <w:rPr>
          <w:rFonts w:ascii="Times New Roman" w:eastAsia="Times New Roman" w:hAnsi="Times New Roman" w:cs="Times New Roman"/>
        </w:rPr>
        <w:t>,</w:t>
      </w:r>
      <w:r>
        <w:rPr>
          <w:rFonts w:ascii="Times New Roman" w:eastAsia="Times New Roman" w:hAnsi="Times New Roman" w:cs="Times New Roman"/>
        </w:rPr>
        <w:t xml:space="preserve"> о вызове которого дополнительно ходатайствовал </w:t>
      </w:r>
      <w:r>
        <w:rPr>
          <w:rFonts w:ascii="Times New Roman" w:eastAsia="Times New Roman" w:hAnsi="Times New Roman" w:cs="Times New Roman"/>
        </w:rPr>
        <w:t>Рабцевич</w:t>
      </w:r>
      <w:r>
        <w:rPr>
          <w:rFonts w:ascii="Times New Roman" w:eastAsia="Times New Roman" w:hAnsi="Times New Roman" w:cs="Times New Roman"/>
        </w:rPr>
        <w:t xml:space="preserve"> А.М.</w:t>
      </w:r>
      <w:r>
        <w:rPr>
          <w:rFonts w:ascii="Times New Roman" w:eastAsia="Times New Roman" w:hAnsi="Times New Roman" w:cs="Times New Roman"/>
        </w:rPr>
        <w:t xml:space="preserve"> – отсутствуют, </w:t>
      </w:r>
      <w:r>
        <w:rPr>
          <w:rFonts w:ascii="Times New Roman" w:eastAsia="Times New Roman" w:hAnsi="Times New Roman" w:cs="Times New Roman"/>
        </w:rPr>
        <w:t xml:space="preserve">так как данные обстоятельства не влияют на существо инкриминируемого </w:t>
      </w:r>
      <w:r>
        <w:rPr>
          <w:rFonts w:ascii="Times New Roman" w:eastAsia="Times New Roman" w:hAnsi="Times New Roman" w:cs="Times New Roman"/>
        </w:rPr>
        <w:t>Рабцевич</w:t>
      </w:r>
      <w:r>
        <w:rPr>
          <w:rFonts w:ascii="Times New Roman" w:eastAsia="Times New Roman" w:hAnsi="Times New Roman" w:cs="Times New Roman"/>
        </w:rPr>
        <w:t>у</w:t>
      </w:r>
      <w:r>
        <w:rPr>
          <w:rFonts w:ascii="Times New Roman" w:eastAsia="Times New Roman" w:hAnsi="Times New Roman" w:cs="Times New Roman"/>
        </w:rPr>
        <w:t xml:space="preserve"> А.М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w:t>
      </w:r>
    </w:p>
    <w:p>
      <w:pPr>
        <w:spacing w:before="0" w:after="0"/>
        <w:ind w:firstLine="708"/>
        <w:jc w:val="both"/>
      </w:pPr>
      <w:r>
        <w:rPr>
          <w:rFonts w:ascii="Times New Roman" w:eastAsia="Times New Roman" w:hAnsi="Times New Roman" w:cs="Times New Roman"/>
        </w:rPr>
        <w:t xml:space="preserve">Достоверность и допустимость вышеуказанных доказательств у суда сомнений не вызывает, поскольку они непротиворечивы и согласуются между собой, составлены в соответствии с требованиями Кодекса РФ об административных правонарушениях и объективно фиксируют фактические обстоятельства дела. </w:t>
      </w: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 </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Рабцевич</w:t>
      </w:r>
      <w:r>
        <w:rPr>
          <w:rFonts w:ascii="Times New Roman" w:eastAsia="Times New Roman" w:hAnsi="Times New Roman" w:cs="Times New Roman"/>
        </w:rPr>
        <w:t>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Учитывая изложенное, у сотрудников ГИБДД имелись законные основания для направления </w:t>
      </w:r>
      <w:r>
        <w:rPr>
          <w:rFonts w:ascii="Times New Roman" w:eastAsia="Times New Roman" w:hAnsi="Times New Roman" w:cs="Times New Roman"/>
        </w:rPr>
        <w:t>Рабцевича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 xml:space="preserve">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от прохождения которого он отказался, что и было установлено в ходе рассмотрения дела.</w:t>
      </w:r>
    </w:p>
    <w:p>
      <w:pPr>
        <w:spacing w:before="0" w:after="0"/>
        <w:ind w:firstLine="708"/>
        <w:jc w:val="both"/>
      </w:pPr>
      <w:r>
        <w:rPr>
          <w:rFonts w:ascii="Times New Roman" w:eastAsia="Times New Roman" w:hAnsi="Times New Roman" w:cs="Times New Roman"/>
        </w:rPr>
        <w:t xml:space="preserve">Учитывая положения п. 2.3.2, п. 2.7 Правил дорожного движения, мировой судья находит, что в деянии </w:t>
      </w:r>
      <w:r>
        <w:rPr>
          <w:rFonts w:ascii="Times New Roman" w:eastAsia="Times New Roman" w:hAnsi="Times New Roman" w:cs="Times New Roman"/>
        </w:rPr>
        <w:t>Рабцевича</w:t>
      </w:r>
      <w:r>
        <w:rPr>
          <w:rFonts w:ascii="Times New Roman" w:eastAsia="Times New Roman" w:hAnsi="Times New Roman" w:cs="Times New Roman"/>
        </w:rPr>
        <w:t xml:space="preserve"> А.М.</w:t>
      </w:r>
      <w:r>
        <w:rPr>
          <w:rFonts w:ascii="Times New Roman" w:eastAsia="Times New Roman" w:hAnsi="Times New Roman" w:cs="Times New Roman"/>
        </w:rPr>
        <w:t>,</w:t>
      </w:r>
      <w:r>
        <w:rPr>
          <w:rFonts w:ascii="Times New Roman" w:eastAsia="Times New Roman" w:hAnsi="Times New Roman" w:cs="Times New Roman"/>
        </w:rPr>
        <w:t xml:space="preserve"> имеется состав административного правонарушения, предусмотренный ч.1 ст.12.26 КоАП РФ, поскольку его действиями нарушен п. 2.3.2 ПДД РФ.</w:t>
      </w:r>
    </w:p>
    <w:p>
      <w:pPr>
        <w:spacing w:before="0" w:after="0"/>
        <w:ind w:firstLine="708"/>
        <w:jc w:val="both"/>
      </w:pPr>
      <w:r>
        <w:rPr>
          <w:rFonts w:ascii="Times New Roman" w:eastAsia="Times New Roman" w:hAnsi="Times New Roman" w:cs="Times New Roman"/>
        </w:rPr>
        <w:t xml:space="preserve">В действиях </w:t>
      </w:r>
      <w:r>
        <w:rPr>
          <w:rFonts w:ascii="Times New Roman" w:eastAsia="Times New Roman" w:hAnsi="Times New Roman" w:cs="Times New Roman"/>
        </w:rPr>
        <w:t>Рабцевича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 xml:space="preserve">не содержится признаков уголовно-наказуемого деяния. </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Рабцевича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hyperlink r:id="rId7" w:history="1">
        <w:r>
          <w:rPr>
            <w:rFonts w:ascii="Times New Roman" w:eastAsia="Times New Roman" w:hAnsi="Times New Roman" w:cs="Times New Roman"/>
            <w:color w:val="0000EE"/>
          </w:rPr>
          <w:t>ч. 1 ст. 12.26</w:t>
        </w:r>
      </w:hyperlink>
      <w:r>
        <w:rPr>
          <w:rFonts w:ascii="Times New Roman" w:eastAsia="Times New Roman" w:hAnsi="Times New Roman" w:cs="Times New Roman"/>
        </w:rPr>
        <w:t xml:space="preserve"> КоАП РФ.</w:t>
      </w:r>
    </w:p>
    <w:p>
      <w:pPr>
        <w:spacing w:before="0" w:after="0"/>
        <w:ind w:firstLine="708"/>
        <w:jc w:val="both"/>
      </w:pPr>
      <w:r>
        <w:rPr>
          <w:rFonts w:ascii="Times New Roman" w:eastAsia="Times New Roman" w:hAnsi="Times New Roman" w:cs="Times New Roman"/>
        </w:rPr>
        <w:t xml:space="preserve">Остальные доводы, изложенные суду </w:t>
      </w:r>
      <w:r>
        <w:rPr>
          <w:rFonts w:ascii="Times New Roman" w:eastAsia="Times New Roman" w:hAnsi="Times New Roman" w:cs="Times New Roman"/>
        </w:rPr>
        <w:t>Рабцевичем</w:t>
      </w:r>
      <w:r>
        <w:rPr>
          <w:rFonts w:ascii="Times New Roman" w:eastAsia="Times New Roman" w:hAnsi="Times New Roman" w:cs="Times New Roman"/>
        </w:rPr>
        <w:t xml:space="preserve"> А.М. </w:t>
      </w:r>
      <w:r>
        <w:rPr>
          <w:rFonts w:ascii="Times New Roman" w:eastAsia="Times New Roman" w:hAnsi="Times New Roman" w:cs="Times New Roman"/>
        </w:rPr>
        <w:t>при рассмотрении дела, судом не принимаются во внимание, поскольку правового значения для квалификации действий по ч. 1 ст. 12.</w:t>
      </w:r>
      <w:r>
        <w:rPr>
          <w:rFonts w:ascii="Times New Roman" w:eastAsia="Times New Roman" w:hAnsi="Times New Roman" w:cs="Times New Roman"/>
        </w:rPr>
        <w:t>26</w:t>
      </w:r>
      <w:r>
        <w:rPr>
          <w:rFonts w:ascii="Times New Roman" w:eastAsia="Times New Roman" w:hAnsi="Times New Roman" w:cs="Times New Roman"/>
        </w:rPr>
        <w:t xml:space="preserve"> </w:t>
      </w:r>
      <w:r>
        <w:rPr>
          <w:rFonts w:ascii="Times New Roman" w:eastAsia="Times New Roman" w:hAnsi="Times New Roman" w:cs="Times New Roman"/>
        </w:rPr>
        <w:t>КоАП РФ</w:t>
      </w:r>
      <w:r>
        <w:rPr>
          <w:rFonts w:ascii="Times New Roman" w:eastAsia="Times New Roman" w:hAnsi="Times New Roman" w:cs="Times New Roman"/>
        </w:rPr>
        <w:t xml:space="preserve"> не имеют, не исключают наличие в действиях последнего состава вмененного правонарушения, и расцениваются судом как избранный защитником способ защиты с целью избежать административной ответственности. </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Рабцевича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pPr>
        <w:spacing w:before="0" w:after="0"/>
        <w:ind w:firstLine="709"/>
        <w:jc w:val="both"/>
      </w:pPr>
      <w:r>
        <w:rPr>
          <w:rFonts w:ascii="Times New Roman" w:eastAsia="Times New Roman" w:hAnsi="Times New Roman" w:cs="Times New Roman"/>
        </w:rPr>
        <w:t xml:space="preserve">Суд квалифицирует административное правонарушение, совершенное </w:t>
      </w:r>
      <w:r>
        <w:rPr>
          <w:rFonts w:ascii="Times New Roman" w:eastAsia="Times New Roman" w:hAnsi="Times New Roman" w:cs="Times New Roman"/>
        </w:rPr>
        <w:t>Рабцевичем</w:t>
      </w:r>
      <w:r>
        <w:rPr>
          <w:rFonts w:ascii="Times New Roman" w:eastAsia="Times New Roman" w:hAnsi="Times New Roman" w:cs="Times New Roman"/>
        </w:rPr>
        <w:t xml:space="preserve"> А.М. </w:t>
      </w:r>
      <w:r>
        <w:rPr>
          <w:rFonts w:ascii="Times New Roman" w:eastAsia="Times New Roman" w:hAnsi="Times New Roman" w:cs="Times New Roman"/>
        </w:rPr>
        <w:t>по части 1 статьи 12.26 КоАП РФ, как н</w:t>
      </w:r>
      <w:r>
        <w:rPr>
          <w:rFonts w:ascii="Times New Roman" w:eastAsia="Times New Roman" w:hAnsi="Times New Roman" w:cs="Times New Roman"/>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Обстоятельств, смягчающих и </w:t>
      </w:r>
      <w:r>
        <w:rPr>
          <w:rFonts w:ascii="Times New Roman" w:eastAsia="Times New Roman" w:hAnsi="Times New Roman" w:cs="Times New Roman"/>
        </w:rPr>
        <w:t xml:space="preserve">отягчающих </w:t>
      </w:r>
      <w:r>
        <w:rPr>
          <w:rFonts w:ascii="Times New Roman" w:eastAsia="Times New Roman" w:hAnsi="Times New Roman" w:cs="Times New Roman"/>
        </w:rPr>
        <w:t xml:space="preserve">административную ответственность </w:t>
      </w:r>
      <w:r>
        <w:rPr>
          <w:rFonts w:ascii="Times New Roman" w:eastAsia="Times New Roman" w:hAnsi="Times New Roman" w:cs="Times New Roman"/>
        </w:rPr>
        <w:br/>
      </w:r>
      <w:r>
        <w:rPr>
          <w:rFonts w:ascii="Times New Roman" w:eastAsia="Times New Roman" w:hAnsi="Times New Roman" w:cs="Times New Roman"/>
        </w:rPr>
        <w:t>Рабцевича</w:t>
      </w:r>
      <w:r>
        <w:rPr>
          <w:rFonts w:ascii="Times New Roman" w:eastAsia="Times New Roman" w:hAnsi="Times New Roman" w:cs="Times New Roman"/>
        </w:rPr>
        <w:t xml:space="preserve"> А.М.</w:t>
      </w:r>
      <w:r>
        <w:rPr>
          <w:rFonts w:ascii="Times New Roman" w:eastAsia="Times New Roman" w:hAnsi="Times New Roman" w:cs="Times New Roman"/>
        </w:rPr>
        <w:t xml:space="preserve">, </w:t>
      </w:r>
      <w:r>
        <w:rPr>
          <w:rFonts w:ascii="Times New Roman" w:eastAsia="Times New Roman" w:hAnsi="Times New Roman" w:cs="Times New Roman"/>
        </w:rPr>
        <w:t>мировым судьей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pPr>
      <w:r>
        <w:rPr>
          <w:rFonts w:ascii="Times New Roman" w:eastAsia="Times New Roman" w:hAnsi="Times New Roman" w:cs="Times New Roman"/>
        </w:rPr>
        <w:t>При назначении</w:t>
      </w:r>
      <w:r>
        <w:rPr>
          <w:rFonts w:ascii="Times New Roman" w:eastAsia="Times New Roman" w:hAnsi="Times New Roman" w:cs="Times New Roman"/>
        </w:rPr>
        <w:t xml:space="preserve"> </w:t>
      </w:r>
      <w:r>
        <w:rPr>
          <w:rFonts w:ascii="Times New Roman" w:eastAsia="Times New Roman" w:hAnsi="Times New Roman" w:cs="Times New Roman"/>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12.26 ч. 1,</w:t>
      </w:r>
      <w:r>
        <w:rPr>
          <w:rFonts w:ascii="Times New Roman" w:eastAsia="Times New Roman" w:hAnsi="Times New Roman" w:cs="Times New Roman"/>
        </w:rPr>
        <w:t xml:space="preserve">  </w:t>
      </w:r>
      <w:r>
        <w:rPr>
          <w:rFonts w:ascii="Times New Roman" w:eastAsia="Times New Roman" w:hAnsi="Times New Roman" w:cs="Times New Roman"/>
        </w:rPr>
        <w:t>29.10 КоАП РФ,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b/>
          <w:bCs/>
        </w:rPr>
        <w:t>Рабцевича</w:t>
      </w:r>
      <w:r>
        <w:rPr>
          <w:rFonts w:ascii="Times New Roman" w:eastAsia="Times New Roman" w:hAnsi="Times New Roman" w:cs="Times New Roman"/>
          <w:b/>
          <w:bCs/>
        </w:rPr>
        <w:t xml:space="preserve"> Александра Михайловича</w:t>
      </w:r>
      <w:r>
        <w:rPr>
          <w:rFonts w:ascii="Times New Roman" w:eastAsia="Times New Roman" w:hAnsi="Times New Roman" w:cs="Times New Roman"/>
        </w:rPr>
        <w:t xml:space="preserve">, </w:t>
      </w:r>
      <w:r>
        <w:rPr>
          <w:rStyle w:val="cat-UserDefinedgrp-53rplc-111"/>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 1 ст. 12.26 </w:t>
      </w:r>
      <w:r>
        <w:rPr>
          <w:rFonts w:ascii="Times New Roman" w:eastAsia="Times New Roman" w:hAnsi="Times New Roman" w:cs="Times New Roman"/>
        </w:rPr>
        <w:t xml:space="preserve">КоАП РФ, и назначить ему наказание в виде административного штрафа в размере </w:t>
      </w:r>
      <w:r>
        <w:rPr>
          <w:rFonts w:ascii="Times New Roman" w:eastAsia="Times New Roman" w:hAnsi="Times New Roman" w:cs="Times New Roman"/>
          <w:b/>
          <w:bCs/>
        </w:rPr>
        <w:t>30</w:t>
      </w:r>
      <w:r>
        <w:rPr>
          <w:rFonts w:ascii="Times New Roman" w:eastAsia="Times New Roman" w:hAnsi="Times New Roman" w:cs="Times New Roman"/>
          <w:b/>
          <w:bCs/>
        </w:rPr>
        <w:t> </w:t>
      </w:r>
      <w:r>
        <w:rPr>
          <w:rFonts w:ascii="Times New Roman" w:eastAsia="Times New Roman" w:hAnsi="Times New Roman" w:cs="Times New Roman"/>
          <w:b/>
          <w:bCs/>
        </w:rPr>
        <w:t>000 (тридцать тысяч) рублей</w:t>
      </w:r>
      <w:r>
        <w:rPr>
          <w:rFonts w:ascii="Times New Roman" w:eastAsia="Times New Roman" w:hAnsi="Times New Roman" w:cs="Times New Roman"/>
        </w:rPr>
        <w:t xml:space="preserve"> с лишением права управления транспортными средствами на срок </w:t>
      </w:r>
      <w:r>
        <w:rPr>
          <w:rFonts w:ascii="Times New Roman" w:eastAsia="Times New Roman" w:hAnsi="Times New Roman" w:cs="Times New Roman"/>
          <w:b/>
          <w:bCs/>
        </w:rPr>
        <w:t>один год шесть месяцев</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Штраф подлежит оплате по следующим реквизитам: </w:t>
      </w:r>
      <w:r>
        <w:rPr>
          <w:rFonts w:ascii="Times New Roman" w:eastAsia="Times New Roman" w:hAnsi="Times New Roman" w:cs="Times New Roman"/>
        </w:rPr>
        <w:t xml:space="preserve">наименование получателя платежа: </w:t>
      </w:r>
      <w:r>
        <w:rPr>
          <w:rStyle w:val="cat-UserDefinedgrp-54rplc-114"/>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b/>
          <w:bCs/>
        </w:rPr>
        <w:t>шестидесяти дней</w:t>
      </w:r>
      <w:r>
        <w:rPr>
          <w:rFonts w:ascii="Times New Roman" w:eastAsia="Times New Roman" w:hAnsi="Times New Roman" w:cs="Times New Roman"/>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настоящего Кодекса.</w:t>
      </w:r>
    </w:p>
    <w:p>
      <w:pPr>
        <w:spacing w:before="0" w:after="0"/>
        <w:ind w:firstLine="708"/>
        <w:jc w:val="both"/>
      </w:pPr>
      <w:r>
        <w:rPr>
          <w:rFonts w:ascii="Times New Roman" w:eastAsia="Times New Roman" w:hAnsi="Times New Roman" w:cs="Times New Roman"/>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rPr>
        <w:t xml:space="preserve"> на реквизиты:</w:t>
      </w:r>
    </w:p>
    <w:p>
      <w:pPr>
        <w:spacing w:before="0" w:after="0"/>
        <w:ind w:firstLine="708"/>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w:t>
      </w:r>
      <w:r>
        <w:rPr>
          <w:rFonts w:ascii="Times New Roman" w:eastAsia="Times New Roman" w:hAnsi="Times New Roman" w:cs="Times New Roman"/>
        </w:rPr>
        <w:t xml:space="preserve">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pPr>
        <w:spacing w:before="0" w:after="0"/>
        <w:jc w:val="both"/>
      </w:pPr>
    </w:p>
    <w:p>
      <w:pPr>
        <w:spacing w:before="0" w:after="0"/>
        <w:ind w:firstLine="708"/>
        <w:jc w:val="both"/>
      </w:pPr>
    </w:p>
    <w:p>
      <w:pPr>
        <w:spacing w:before="0" w:after="0"/>
        <w:ind w:firstLine="708"/>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9rplc-14">
    <w:name w:val="cat-UserDefined grp-49 rplc-14"/>
    <w:basedOn w:val="DefaultParagraphFont"/>
  </w:style>
  <w:style w:type="character" w:customStyle="1" w:styleId="cat-UserDefinedgrp-50rplc-21">
    <w:name w:val="cat-UserDefined grp-50 rplc-21"/>
    <w:basedOn w:val="DefaultParagraphFont"/>
  </w:style>
  <w:style w:type="character" w:customStyle="1" w:styleId="cat-UserDefinedgrp-51rplc-23">
    <w:name w:val="cat-UserDefined grp-51 rplc-23"/>
    <w:basedOn w:val="DefaultParagraphFont"/>
  </w:style>
  <w:style w:type="character" w:customStyle="1" w:styleId="cat-UserDefinedgrp-39rplc-25">
    <w:name w:val="cat-UserDefined grp-39 rplc-25"/>
    <w:basedOn w:val="DefaultParagraphFont"/>
  </w:style>
  <w:style w:type="character" w:customStyle="1" w:styleId="cat-UserDefinedgrp-52rplc-28">
    <w:name w:val="cat-UserDefined grp-52 rplc-28"/>
    <w:basedOn w:val="DefaultParagraphFont"/>
  </w:style>
  <w:style w:type="character" w:customStyle="1" w:styleId="cat-UserDefinedgrp-39rplc-46">
    <w:name w:val="cat-UserDefined grp-39 rplc-46"/>
    <w:basedOn w:val="DefaultParagraphFont"/>
  </w:style>
  <w:style w:type="character" w:customStyle="1" w:styleId="cat-UserDefinedgrp-39rplc-60">
    <w:name w:val="cat-UserDefined grp-39 rplc-60"/>
    <w:basedOn w:val="DefaultParagraphFont"/>
  </w:style>
  <w:style w:type="character" w:customStyle="1" w:styleId="cat-UserDefinedgrp-53rplc-111">
    <w:name w:val="cat-UserDefined grp-53 rplc-111"/>
    <w:basedOn w:val="DefaultParagraphFont"/>
  </w:style>
  <w:style w:type="character" w:customStyle="1" w:styleId="cat-UserDefinedgrp-54rplc-114">
    <w:name w:val="cat-UserDefined grp-54 rplc-1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B81E87BED1078B81CD18EBBA553F28E2B5D31540BE6A5CD0AB0C89002A1DA386EA3F9849AA4B73832ADC2042EA230435ECFE7EDD3D19dBp0G" TargetMode="External" /><Relationship Id="rId9" Type="http://schemas.openxmlformats.org/officeDocument/2006/relationships/hyperlink" Target="consultantplus://offline/ref=A6FCBBA40B09A4FB587F1D177046B1E8FF004B6BE32C0A0D2F12F857B125754DDF01FB3D707ECDB108R0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