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142</w:t>
      </w:r>
      <w:r>
        <w:rPr>
          <w:rFonts w:ascii="Times New Roman" w:eastAsia="Times New Roman" w:hAnsi="Times New Roman" w:cs="Times New Roman"/>
        </w:rPr>
        <w:t>/202</w:t>
      </w:r>
      <w:r>
        <w:rPr>
          <w:rFonts w:ascii="Times New Roman" w:eastAsia="Times New Roman" w:hAnsi="Times New Roman" w:cs="Times New Roman"/>
        </w:rPr>
        <w:t>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w:t>
      </w:r>
      <w:r>
        <w:rPr>
          <w:rFonts w:ascii="Times New Roman" w:eastAsia="Times New Roman" w:hAnsi="Times New Roman" w:cs="Times New Roman"/>
        </w:rPr>
        <w:t>3</w:t>
      </w:r>
      <w:r>
        <w:rPr>
          <w:rFonts w:ascii="Times New Roman" w:eastAsia="Times New Roman" w:hAnsi="Times New Roman" w:cs="Times New Roman"/>
        </w:rPr>
        <w:t>-00</w:t>
      </w:r>
      <w:r>
        <w:rPr>
          <w:rFonts w:ascii="Times New Roman" w:eastAsia="Times New Roman" w:hAnsi="Times New Roman" w:cs="Times New Roman"/>
        </w:rPr>
        <w:t>0569</w:t>
      </w:r>
      <w:r>
        <w:rPr>
          <w:rFonts w:ascii="Times New Roman" w:eastAsia="Times New Roman" w:hAnsi="Times New Roman" w:cs="Times New Roman"/>
        </w:rPr>
        <w:t>-</w:t>
      </w:r>
      <w:r>
        <w:rPr>
          <w:rFonts w:ascii="Times New Roman" w:eastAsia="Times New Roman" w:hAnsi="Times New Roman" w:cs="Times New Roman"/>
        </w:rPr>
        <w:t>81</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both"/>
        <w:rPr>
          <w:sz w:val="24"/>
          <w:szCs w:val="24"/>
        </w:rPr>
      </w:pP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рассмотрев материалы об административном правонарушении в отношении:</w:t>
      </w:r>
    </w:p>
    <w:p>
      <w:pPr>
        <w:spacing w:before="0" w:after="0"/>
        <w:ind w:firstLine="708"/>
        <w:jc w:val="both"/>
      </w:pPr>
      <w:r>
        <w:rPr>
          <w:rStyle w:val="cat-UserDefinedgrp-40rplc-6"/>
          <w:rFonts w:ascii="Times New Roman" w:eastAsia="Times New Roman" w:hAnsi="Times New Roman" w:cs="Times New Roman"/>
          <w:b/>
          <w:bCs/>
        </w:rPr>
        <w:t>новицкого А.Н.</w:t>
      </w:r>
      <w:r>
        <w:rPr>
          <w:rFonts w:ascii="Times New Roman" w:eastAsia="Times New Roman" w:hAnsi="Times New Roman" w:cs="Times New Roman"/>
        </w:rPr>
        <w:t xml:space="preserve">, </w:t>
      </w:r>
      <w:r>
        <w:rPr>
          <w:rStyle w:val="cat-UserDefinedgrp-39rplc-9"/>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по ч. 1 ст. 6.8 КоАП РФ,</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февраля</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 в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 xml:space="preserve"> часов </w:t>
      </w:r>
      <w:r>
        <w:rPr>
          <w:rFonts w:ascii="Times New Roman" w:eastAsia="Times New Roman" w:hAnsi="Times New Roman" w:cs="Times New Roman"/>
        </w:rPr>
        <w:t>0</w:t>
      </w:r>
      <w:r>
        <w:rPr>
          <w:rFonts w:ascii="Times New Roman" w:eastAsia="Times New Roman" w:hAnsi="Times New Roman" w:cs="Times New Roman"/>
        </w:rPr>
        <w:t xml:space="preserve">0 минут </w:t>
      </w:r>
      <w:r>
        <w:rPr>
          <w:rFonts w:ascii="Times New Roman" w:eastAsia="Times New Roman" w:hAnsi="Times New Roman" w:cs="Times New Roman"/>
        </w:rPr>
        <w:t xml:space="preserve">в ходе </w:t>
      </w:r>
      <w:r>
        <w:rPr>
          <w:rFonts w:ascii="Times New Roman" w:eastAsia="Times New Roman" w:hAnsi="Times New Roman" w:cs="Times New Roman"/>
        </w:rPr>
        <w:t xml:space="preserve">проведения обыска по адресу: </w:t>
      </w:r>
      <w:r>
        <w:rPr>
          <w:rStyle w:val="cat-UserDefinedgrp-41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у гражданина </w:t>
      </w:r>
      <w:r>
        <w:rPr>
          <w:rFonts w:ascii="Times New Roman" w:eastAsia="Times New Roman" w:hAnsi="Times New Roman" w:cs="Times New Roman"/>
        </w:rPr>
        <w:t>Новицкого А.Н.</w:t>
      </w:r>
      <w:r>
        <w:rPr>
          <w:rFonts w:ascii="Times New Roman" w:eastAsia="Times New Roman" w:hAnsi="Times New Roman" w:cs="Times New Roman"/>
        </w:rPr>
        <w:t xml:space="preserve"> по месту его жительства </w:t>
      </w:r>
      <w:r>
        <w:rPr>
          <w:rFonts w:ascii="Times New Roman" w:eastAsia="Times New Roman" w:hAnsi="Times New Roman" w:cs="Times New Roman"/>
        </w:rPr>
        <w:t xml:space="preserve">в летней кухне в шкафу </w:t>
      </w:r>
      <w:r>
        <w:rPr>
          <w:rFonts w:ascii="Times New Roman" w:eastAsia="Times New Roman" w:hAnsi="Times New Roman" w:cs="Times New Roman"/>
        </w:rPr>
        <w:t>было обнаружен</w:t>
      </w:r>
      <w:r>
        <w:rPr>
          <w:rFonts w:ascii="Times New Roman" w:eastAsia="Times New Roman" w:hAnsi="Times New Roman" w:cs="Times New Roman"/>
        </w:rPr>
        <w:t>ы</w:t>
      </w:r>
      <w:r>
        <w:rPr>
          <w:rFonts w:ascii="Times New Roman" w:eastAsia="Times New Roman" w:hAnsi="Times New Roman" w:cs="Times New Roman"/>
        </w:rPr>
        <w:t xml:space="preserve"> и изъят</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части растений серо-зеленого цвета в высушенном виде</w:t>
      </w:r>
      <w:r>
        <w:rPr>
          <w:rFonts w:ascii="Times New Roman" w:eastAsia="Times New Roman" w:hAnsi="Times New Roman" w:cs="Times New Roman"/>
        </w:rPr>
        <w:t xml:space="preserve">, </w:t>
      </w:r>
      <w:r>
        <w:rPr>
          <w:rFonts w:ascii="Times New Roman" w:eastAsia="Times New Roman" w:hAnsi="Times New Roman" w:cs="Times New Roman"/>
        </w:rPr>
        <w:t xml:space="preserve">которое согласно заключения эксперта № </w:t>
      </w:r>
      <w:r>
        <w:rPr>
          <w:rFonts w:ascii="Times New Roman" w:eastAsia="Times New Roman" w:hAnsi="Times New Roman" w:cs="Times New Roman"/>
        </w:rPr>
        <w:t>12</w:t>
      </w:r>
      <w:r>
        <w:rPr>
          <w:rFonts w:ascii="Times New Roman" w:eastAsia="Times New Roman" w:hAnsi="Times New Roman" w:cs="Times New Roman"/>
        </w:rPr>
        <w:t xml:space="preserve"> от </w:t>
      </w:r>
      <w:r>
        <w:rPr>
          <w:rFonts w:ascii="Times New Roman" w:eastAsia="Times New Roman" w:hAnsi="Times New Roman" w:cs="Times New Roman"/>
        </w:rPr>
        <w:t>24</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вещество растительного происхождения массой 1.91г </w:t>
      </w:r>
      <w:r>
        <w:rPr>
          <w:rFonts w:ascii="Times New Roman" w:eastAsia="Times New Roman" w:hAnsi="Times New Roman" w:cs="Times New Roman"/>
        </w:rPr>
        <w:t>(в пересчете на высушенное вещество)</w:t>
      </w:r>
      <w:r>
        <w:rPr>
          <w:rFonts w:ascii="Times New Roman" w:eastAsia="Times New Roman" w:hAnsi="Times New Roman" w:cs="Times New Roman"/>
        </w:rPr>
        <w:t xml:space="preserve"> я</w:t>
      </w:r>
      <w:r>
        <w:rPr>
          <w:rFonts w:ascii="Times New Roman" w:eastAsia="Times New Roman" w:hAnsi="Times New Roman" w:cs="Times New Roman"/>
        </w:rPr>
        <w:t xml:space="preserve">вляется </w:t>
      </w:r>
      <w:r>
        <w:rPr>
          <w:rFonts w:ascii="Times New Roman" w:eastAsia="Times New Roman" w:hAnsi="Times New Roman" w:cs="Times New Roman"/>
        </w:rPr>
        <w:t xml:space="preserve">частями растений конопля (растений рода </w:t>
      </w:r>
      <w:r>
        <w:rPr>
          <w:rFonts w:ascii="Times New Roman" w:eastAsia="Times New Roman" w:hAnsi="Times New Roman" w:cs="Times New Roman"/>
        </w:rPr>
        <w:t>Cannabis</w:t>
      </w:r>
      <w:r>
        <w:rPr>
          <w:rFonts w:ascii="Times New Roman" w:eastAsia="Times New Roman" w:hAnsi="Times New Roman" w:cs="Times New Roman"/>
        </w:rPr>
        <w:t xml:space="preserve">), содержащими </w:t>
      </w:r>
      <w:r>
        <w:rPr>
          <w:rFonts w:ascii="Times New Roman" w:eastAsia="Times New Roman" w:hAnsi="Times New Roman" w:cs="Times New Roman"/>
        </w:rPr>
        <w:t>наркотическ</w:t>
      </w:r>
      <w:r>
        <w:rPr>
          <w:rFonts w:ascii="Times New Roman" w:eastAsia="Times New Roman" w:hAnsi="Times New Roman" w:cs="Times New Roman"/>
        </w:rPr>
        <w:t>ое средство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Новицк</w:t>
      </w:r>
      <w:r>
        <w:rPr>
          <w:rFonts w:ascii="Times New Roman" w:eastAsia="Times New Roman" w:hAnsi="Times New Roman" w:cs="Times New Roman"/>
        </w:rPr>
        <w:t xml:space="preserve">ий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вину в совершенном правонарушении признал полностью, раскаялся.</w:t>
      </w:r>
    </w:p>
    <w:p>
      <w:pPr>
        <w:spacing w:before="0" w:after="0"/>
        <w:ind w:firstLine="708"/>
        <w:jc w:val="both"/>
      </w:pPr>
      <w:r>
        <w:rPr>
          <w:rFonts w:ascii="Times New Roman" w:eastAsia="Times New Roman" w:hAnsi="Times New Roman" w:cs="Times New Roman"/>
        </w:rPr>
        <w:t xml:space="preserve">Выслушав пояснения привлекаемое лицо, исследовав материалы дела, суд приходит к следующему. </w:t>
      </w:r>
    </w:p>
    <w:p>
      <w:pPr>
        <w:spacing w:before="0" w:after="0"/>
        <w:ind w:firstLine="708"/>
        <w:jc w:val="both"/>
      </w:pPr>
      <w:r>
        <w:rPr>
          <w:rFonts w:ascii="Times New Roman" w:eastAsia="Times New Roman" w:hAnsi="Times New Roman" w:cs="Times New Roman"/>
        </w:rPr>
        <w:t>Административная ответственность</w:t>
      </w:r>
      <w:r>
        <w:rPr>
          <w:rFonts w:ascii="Times New Roman" w:eastAsia="Times New Roman" w:hAnsi="Times New Roman" w:cs="Times New Roman"/>
        </w:rPr>
        <w:t xml:space="preserve"> по ч. 1 ст. 6.8 Кодекса Российской Федерации об административных правонарушениях наступает за незаконное хранение без цели сбыта наркотических средств. </w:t>
      </w:r>
    </w:p>
    <w:p>
      <w:pPr>
        <w:spacing w:before="0" w:after="0"/>
        <w:ind w:firstLine="708"/>
        <w:jc w:val="both"/>
      </w:pPr>
      <w:r>
        <w:rPr>
          <w:rFonts w:ascii="Times New Roman" w:eastAsia="Times New Roman" w:hAnsi="Times New Roman" w:cs="Times New Roman"/>
        </w:rPr>
        <w:t xml:space="preserve">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следует считать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 </w:t>
      </w:r>
    </w:p>
    <w:p>
      <w:pPr>
        <w:spacing w:before="0" w:after="0"/>
        <w:ind w:firstLine="708"/>
        <w:jc w:val="both"/>
      </w:pPr>
      <w:r>
        <w:rPr>
          <w:rFonts w:ascii="Times New Roman" w:eastAsia="Times New Roman" w:hAnsi="Times New Roman" w:cs="Times New Roman"/>
        </w:rPr>
        <w:t xml:space="preserve">Предметом правонарушения являются наркотические средства, т.е. вещества синтетического или естественного происхождения, препараты, включенные в Перечень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в соответствии с законодательством РФ, международными договорами РФ. </w:t>
      </w:r>
    </w:p>
    <w:p>
      <w:pPr>
        <w:spacing w:before="0" w:after="0"/>
        <w:ind w:firstLine="708"/>
        <w:jc w:val="both"/>
      </w:pPr>
      <w:r>
        <w:rPr>
          <w:rFonts w:ascii="Times New Roman" w:eastAsia="Times New Roman" w:hAnsi="Times New Roman" w:cs="Times New Roman"/>
        </w:rPr>
        <w:t xml:space="preserve">Виновность лица, привлекаемого к административной ответственности, подтверждается протоколом об административном правонарушении </w:t>
      </w:r>
      <w:r>
        <w:rPr>
          <w:rFonts w:ascii="Times New Roman" w:eastAsia="Times New Roman" w:hAnsi="Times New Roman" w:cs="Times New Roman"/>
        </w:rPr>
        <w:t xml:space="preserve">8201 № </w:t>
      </w:r>
      <w:r>
        <w:rPr>
          <w:rFonts w:ascii="Times New Roman" w:eastAsia="Times New Roman" w:hAnsi="Times New Roman" w:cs="Times New Roman"/>
        </w:rPr>
        <w:t>034645</w:t>
      </w:r>
      <w:r>
        <w:rPr>
          <w:rFonts w:ascii="Times New Roman" w:eastAsia="Times New Roman" w:hAnsi="Times New Roman" w:cs="Times New Roman"/>
        </w:rPr>
        <w:t xml:space="preserve"> от </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02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постановлением о выделении в отдельное производство материалов уголовного дела от 27.02.2023; </w:t>
      </w:r>
      <w:r>
        <w:rPr>
          <w:rFonts w:ascii="Times New Roman" w:eastAsia="Times New Roman" w:hAnsi="Times New Roman" w:cs="Times New Roman"/>
        </w:rPr>
        <w:t xml:space="preserve">протоколом </w:t>
      </w:r>
      <w:r>
        <w:rPr>
          <w:rFonts w:ascii="Times New Roman" w:eastAsia="Times New Roman" w:hAnsi="Times New Roman" w:cs="Times New Roman"/>
        </w:rPr>
        <w:t>обыска (выемки)</w:t>
      </w:r>
      <w:r>
        <w:rPr>
          <w:rFonts w:ascii="Times New Roman" w:eastAsia="Times New Roman" w:hAnsi="Times New Roman" w:cs="Times New Roman"/>
        </w:rPr>
        <w:t xml:space="preserve"> от </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в ходе которого произведен </w:t>
      </w:r>
      <w:r>
        <w:rPr>
          <w:rFonts w:ascii="Times New Roman" w:eastAsia="Times New Roman" w:hAnsi="Times New Roman" w:cs="Times New Roman"/>
        </w:rPr>
        <w:t xml:space="preserve">обыск по адресу: </w:t>
      </w:r>
      <w:r>
        <w:rPr>
          <w:rStyle w:val="cat-UserDefinedgrp-42rplc-26"/>
          <w:rFonts w:ascii="Times New Roman" w:eastAsia="Times New Roman" w:hAnsi="Times New Roman" w:cs="Times New Roman"/>
        </w:rPr>
        <w:t>адрес</w:t>
      </w:r>
      <w:r>
        <w:rPr>
          <w:rFonts w:ascii="Times New Roman" w:eastAsia="Times New Roman" w:hAnsi="Times New Roman" w:cs="Times New Roman"/>
        </w:rPr>
        <w:t xml:space="preserve"> месту проживания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надворной</w:t>
      </w:r>
      <w:r>
        <w:rPr>
          <w:rFonts w:ascii="Times New Roman" w:eastAsia="Times New Roman" w:hAnsi="Times New Roman" w:cs="Times New Roman"/>
        </w:rPr>
        <w:t xml:space="preserve"> постройк</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 xml:space="preserve">на шкафу </w:t>
      </w:r>
      <w:r>
        <w:rPr>
          <w:rFonts w:ascii="Times New Roman" w:eastAsia="Times New Roman" w:hAnsi="Times New Roman" w:cs="Times New Roman"/>
        </w:rPr>
        <w:t xml:space="preserve">были обнаружены </w:t>
      </w:r>
      <w:r>
        <w:rPr>
          <w:rFonts w:ascii="Times New Roman" w:eastAsia="Times New Roman" w:hAnsi="Times New Roman" w:cs="Times New Roman"/>
        </w:rPr>
        <w:t xml:space="preserve"> </w:t>
      </w:r>
      <w:r>
        <w:rPr>
          <w:rFonts w:ascii="Times New Roman" w:eastAsia="Times New Roman" w:hAnsi="Times New Roman" w:cs="Times New Roman"/>
        </w:rPr>
        <w:t>и изъяты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частности, </w:t>
      </w:r>
      <w:r>
        <w:rPr>
          <w:rFonts w:ascii="Times New Roman" w:eastAsia="Times New Roman" w:hAnsi="Times New Roman" w:cs="Times New Roman"/>
        </w:rPr>
        <w:t>часть растения серо-зеленого цвета</w:t>
      </w:r>
      <w:r>
        <w:rPr>
          <w:rFonts w:ascii="Times New Roman" w:eastAsia="Times New Roman" w:hAnsi="Times New Roman" w:cs="Times New Roman"/>
        </w:rPr>
        <w:t xml:space="preserve"> внешне </w:t>
      </w:r>
      <w:r>
        <w:rPr>
          <w:rFonts w:ascii="Times New Roman" w:eastAsia="Times New Roman" w:hAnsi="Times New Roman" w:cs="Times New Roman"/>
        </w:rPr>
        <w:t>схожим с растением рода Конопля</w:t>
      </w:r>
      <w:r>
        <w:rPr>
          <w:rFonts w:ascii="Times New Roman" w:eastAsia="Times New Roman" w:hAnsi="Times New Roman" w:cs="Times New Roman"/>
        </w:rPr>
        <w:t>, в высушенном виде</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фототаблицей</w:t>
      </w:r>
      <w:r>
        <w:rPr>
          <w:rFonts w:ascii="Times New Roman" w:eastAsia="Times New Roman" w:hAnsi="Times New Roman" w:cs="Times New Roman"/>
        </w:rPr>
        <w:t xml:space="preserve"> к нему</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письменными </w:t>
      </w:r>
      <w:r>
        <w:rPr>
          <w:rFonts w:ascii="Times New Roman" w:eastAsia="Times New Roman" w:hAnsi="Times New Roman" w:cs="Times New Roman"/>
        </w:rPr>
        <w:t xml:space="preserve">объяснениями </w:t>
      </w:r>
      <w:r>
        <w:rPr>
          <w:rFonts w:ascii="Times New Roman" w:eastAsia="Times New Roman" w:hAnsi="Times New Roman" w:cs="Times New Roman"/>
        </w:rPr>
        <w:t xml:space="preserve">Алексеевой Е.Н. </w:t>
      </w:r>
      <w:r>
        <w:rPr>
          <w:rFonts w:ascii="Times New Roman" w:eastAsia="Times New Roman" w:hAnsi="Times New Roman" w:cs="Times New Roman"/>
        </w:rPr>
        <w:t xml:space="preserve">от </w:t>
      </w:r>
      <w:r>
        <w:rPr>
          <w:rFonts w:ascii="Times New Roman" w:eastAsia="Times New Roman" w:hAnsi="Times New Roman" w:cs="Times New Roman"/>
        </w:rPr>
        <w:t>22</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 xml:space="preserve">3, </w:t>
      </w:r>
      <w:r>
        <w:rPr>
          <w:rFonts w:ascii="Times New Roman" w:eastAsia="Times New Roman" w:hAnsi="Times New Roman" w:cs="Times New Roman"/>
        </w:rPr>
        <w:t>Посвалюк</w:t>
      </w:r>
      <w:r>
        <w:rPr>
          <w:rFonts w:ascii="Times New Roman" w:eastAsia="Times New Roman" w:hAnsi="Times New Roman" w:cs="Times New Roman"/>
        </w:rPr>
        <w:t xml:space="preserve"> Л.И. от 22.02.2023, Олефиренко К.А. от 22.02.2023</w:t>
      </w:r>
      <w:r>
        <w:rPr>
          <w:rFonts w:ascii="Times New Roman" w:eastAsia="Times New Roman" w:hAnsi="Times New Roman" w:cs="Times New Roman"/>
        </w:rPr>
        <w:t xml:space="preserve">, </w:t>
      </w:r>
      <w:r>
        <w:rPr>
          <w:rFonts w:ascii="Times New Roman" w:eastAsia="Times New Roman" w:hAnsi="Times New Roman" w:cs="Times New Roman"/>
        </w:rPr>
        <w:t xml:space="preserve">заключением эксперта </w:t>
      </w:r>
      <w:r>
        <w:rPr>
          <w:rFonts w:ascii="Times New Roman" w:eastAsia="Times New Roman" w:hAnsi="Times New Roman" w:cs="Times New Roman"/>
        </w:rPr>
        <w:t>Экспертно-</w:t>
      </w:r>
      <w:r>
        <w:rPr>
          <w:rFonts w:ascii="Times New Roman" w:eastAsia="Times New Roman" w:hAnsi="Times New Roman" w:cs="Times New Roman"/>
        </w:rPr>
        <w:t xml:space="preserve">криминалистического центра МВД по Республике Крым </w:t>
      </w:r>
      <w:r>
        <w:rPr>
          <w:rFonts w:ascii="Times New Roman" w:eastAsia="Times New Roman" w:hAnsi="Times New Roman" w:cs="Times New Roman"/>
        </w:rPr>
        <w:t xml:space="preserve">№ </w:t>
      </w:r>
      <w:r>
        <w:rPr>
          <w:rFonts w:ascii="Times New Roman" w:eastAsia="Times New Roman" w:hAnsi="Times New Roman" w:cs="Times New Roman"/>
        </w:rPr>
        <w:t>12 от 24.02.2023</w:t>
      </w:r>
      <w:r>
        <w:rPr>
          <w:rFonts w:ascii="Times New Roman" w:eastAsia="Times New Roman" w:hAnsi="Times New Roman" w:cs="Times New Roman"/>
        </w:rPr>
        <w:t xml:space="preserve">, согласно выводов которого, представленное на экспертизу вещество </w:t>
      </w:r>
      <w:r>
        <w:rPr>
          <w:rFonts w:ascii="Times New Roman" w:eastAsia="Times New Roman" w:hAnsi="Times New Roman" w:cs="Times New Roman"/>
        </w:rPr>
        <w:t xml:space="preserve">растительного происхождения массой 1.91г </w:t>
      </w:r>
      <w:r>
        <w:rPr>
          <w:rFonts w:ascii="Times New Roman" w:eastAsia="Times New Roman" w:hAnsi="Times New Roman" w:cs="Times New Roman"/>
        </w:rPr>
        <w:t>(в пересчете на высушенное вещество)</w:t>
      </w:r>
      <w:r>
        <w:rPr>
          <w:rFonts w:ascii="Times New Roman" w:eastAsia="Times New Roman" w:hAnsi="Times New Roman" w:cs="Times New Roman"/>
        </w:rPr>
        <w:t xml:space="preserve"> я</w:t>
      </w:r>
      <w:r>
        <w:rPr>
          <w:rFonts w:ascii="Times New Roman" w:eastAsia="Times New Roman" w:hAnsi="Times New Roman" w:cs="Times New Roman"/>
        </w:rPr>
        <w:t xml:space="preserve">вляется </w:t>
      </w:r>
      <w:r>
        <w:rPr>
          <w:rFonts w:ascii="Times New Roman" w:eastAsia="Times New Roman" w:hAnsi="Times New Roman" w:cs="Times New Roman"/>
        </w:rPr>
        <w:t xml:space="preserve">частями растений конопля (растений рода </w:t>
      </w:r>
      <w:r>
        <w:rPr>
          <w:rFonts w:ascii="Times New Roman" w:eastAsia="Times New Roman" w:hAnsi="Times New Roman" w:cs="Times New Roman"/>
        </w:rPr>
        <w:t>Cannabis</w:t>
      </w:r>
      <w:r>
        <w:rPr>
          <w:rFonts w:ascii="Times New Roman" w:eastAsia="Times New Roman" w:hAnsi="Times New Roman" w:cs="Times New Roman"/>
        </w:rPr>
        <w:t xml:space="preserve">), содержащими </w:t>
      </w:r>
      <w:r>
        <w:rPr>
          <w:rFonts w:ascii="Times New Roman" w:eastAsia="Times New Roman" w:hAnsi="Times New Roman" w:cs="Times New Roman"/>
        </w:rPr>
        <w:t>наркотическ</w:t>
      </w:r>
      <w:r>
        <w:rPr>
          <w:rFonts w:ascii="Times New Roman" w:eastAsia="Times New Roman" w:hAnsi="Times New Roman" w:cs="Times New Roman"/>
        </w:rPr>
        <w:t>ое средство.</w:t>
      </w:r>
    </w:p>
    <w:p>
      <w:pPr>
        <w:spacing w:before="0" w:after="0"/>
        <w:ind w:firstLine="708"/>
        <w:jc w:val="both"/>
      </w:pPr>
      <w:r>
        <w:rPr>
          <w:rFonts w:ascii="Times New Roman" w:eastAsia="Times New Roman" w:hAnsi="Times New Roman" w:cs="Times New Roman"/>
        </w:rPr>
        <w:t xml:space="preserve">На основании Постановления Правительства РФ от 30.06.1998 N 681 "Об утверждении перечня наркотических средств, психотропных веществ и их </w:t>
      </w:r>
      <w:r>
        <w:rPr>
          <w:rFonts w:ascii="Times New Roman" w:eastAsia="Times New Roman" w:hAnsi="Times New Roman" w:cs="Times New Roman"/>
        </w:rPr>
        <w:t>прекурсоров</w:t>
      </w:r>
      <w:r>
        <w:rPr>
          <w:rFonts w:ascii="Times New Roman" w:eastAsia="Times New Roman" w:hAnsi="Times New Roman" w:cs="Times New Roman"/>
        </w:rPr>
        <w:t xml:space="preserve">, подлежащих контролю в Российской Федерации", </w:t>
      </w:r>
      <w:r>
        <w:rPr>
          <w:rFonts w:ascii="Times New Roman" w:eastAsia="Times New Roman" w:hAnsi="Times New Roman" w:cs="Times New Roman"/>
        </w:rPr>
        <w:t>каннабис</w:t>
      </w:r>
      <w:r>
        <w:rPr>
          <w:rFonts w:ascii="Times New Roman" w:eastAsia="Times New Roman" w:hAnsi="Times New Roman" w:cs="Times New Roman"/>
        </w:rPr>
        <w:t xml:space="preserve"> (</w:t>
      </w:r>
      <w:r>
        <w:rPr>
          <w:rFonts w:ascii="Times New Roman" w:eastAsia="Times New Roman" w:hAnsi="Times New Roman" w:cs="Times New Roman"/>
        </w:rPr>
        <w:t>марихуана)</w:t>
      </w:r>
      <w:r>
        <w:rPr>
          <w:rFonts w:ascii="Times New Roman" w:eastAsia="Times New Roman" w:hAnsi="Times New Roman" w:cs="Times New Roman"/>
        </w:rPr>
        <w:t xml:space="preserve"> относится к наркотическим средствам, оборот которых в Российской Федерации запрещен. </w:t>
      </w:r>
    </w:p>
    <w:p>
      <w:pPr>
        <w:spacing w:before="0" w:after="0"/>
        <w:ind w:firstLine="708"/>
        <w:jc w:val="both"/>
      </w:pPr>
      <w:r>
        <w:rPr>
          <w:rFonts w:ascii="Times New Roman" w:eastAsia="Times New Roman" w:hAnsi="Times New Roman" w:cs="Times New Roman"/>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 xml:space="preserve">этом должностным лицом, составившим протокол об административном правонарушении, не допущено.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p>
    <w:p>
      <w:pPr>
        <w:spacing w:before="0" w:after="0"/>
        <w:ind w:firstLine="708"/>
        <w:jc w:val="both"/>
      </w:pPr>
      <w:r>
        <w:rPr>
          <w:rFonts w:ascii="Times New Roman" w:eastAsia="Times New Roman" w:hAnsi="Times New Roman" w:cs="Times New Roman"/>
        </w:rPr>
        <w:t xml:space="preserve">Таким образом, мировой судья считает подтвержденным факт совершения </w:t>
      </w:r>
      <w:r>
        <w:rPr>
          <w:rFonts w:ascii="Times New Roman" w:eastAsia="Times New Roman" w:hAnsi="Times New Roman" w:cs="Times New Roman"/>
        </w:rPr>
        <w:t>Новицк</w:t>
      </w:r>
      <w:r>
        <w:rPr>
          <w:rFonts w:ascii="Times New Roman" w:eastAsia="Times New Roman" w:hAnsi="Times New Roman" w:cs="Times New Roman"/>
        </w:rPr>
        <w:t xml:space="preserve">им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 предусмотренного ч. 1 ст. 6.8 КоАП РФ. </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 6.8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w:t>
      </w:r>
      <w:r>
        <w:rPr>
          <w:rFonts w:ascii="Times New Roman" w:eastAsia="Times New Roman" w:hAnsi="Times New Roman" w:cs="Times New Roman"/>
        </w:rPr>
        <w:t>по ч. 1 ст. 6.8 КоАП РФ, как незаконное хранение без цели сбыта наркотических средств.</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 который официально не трудоустроен.</w:t>
      </w:r>
    </w:p>
    <w:p>
      <w:pPr>
        <w:spacing w:before="0" w:after="0"/>
        <w:ind w:firstLine="708"/>
        <w:jc w:val="both"/>
      </w:pPr>
      <w:r>
        <w:rPr>
          <w:rFonts w:ascii="Times New Roman" w:eastAsia="Times New Roman" w:hAnsi="Times New Roman" w:cs="Times New Roman"/>
        </w:rPr>
        <w:t xml:space="preserve">Обстоятельствами, смягчающими административную ответственность, в соответствии со </w:t>
      </w:r>
      <w:r>
        <w:rPr>
          <w:rFonts w:ascii="Times New Roman" w:eastAsia="Times New Roman" w:hAnsi="Times New Roman" w:cs="Times New Roman"/>
        </w:rPr>
        <w:t>ст. 4.2 КоАП РФ</w:t>
      </w:r>
      <w:r>
        <w:rPr>
          <w:rFonts w:ascii="Times New Roman" w:eastAsia="Times New Roman" w:hAnsi="Times New Roman" w:cs="Times New Roman"/>
        </w:rPr>
        <w:t xml:space="preserve"> </w:t>
      </w:r>
      <w:r>
        <w:rPr>
          <w:rFonts w:ascii="Times New Roman" w:eastAsia="Times New Roman" w:hAnsi="Times New Roman" w:cs="Times New Roman"/>
        </w:rPr>
        <w:t>судом признается раскаянье лица в совершении правонарушения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8"/>
        <w:jc w:val="both"/>
      </w:pPr>
      <w:r>
        <w:rPr>
          <w:rFonts w:ascii="Times New Roman" w:eastAsia="Times New Roman" w:hAnsi="Times New Roman" w:cs="Times New Roman"/>
        </w:rPr>
        <w:t>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4000</w:t>
      </w:r>
      <w:r>
        <w:rPr>
          <w:rFonts w:ascii="Times New Roman" w:eastAsia="Times New Roman" w:hAnsi="Times New Roman" w:cs="Times New Roman"/>
        </w:rPr>
        <w:t>,00</w:t>
      </w:r>
      <w:r>
        <w:rPr>
          <w:rFonts w:ascii="Times New Roman" w:eastAsia="Times New Roman" w:hAnsi="Times New Roman" w:cs="Times New Roman"/>
        </w:rPr>
        <w:t xml:space="preserve"> рублей. </w:t>
      </w:r>
    </w:p>
    <w:p>
      <w:pPr>
        <w:spacing w:before="0" w:after="0"/>
        <w:ind w:firstLine="708"/>
        <w:jc w:val="both"/>
      </w:pPr>
      <w:r>
        <w:rPr>
          <w:rFonts w:ascii="Times New Roman" w:eastAsia="Times New Roman" w:hAnsi="Times New Roman" w:cs="Times New Roman"/>
        </w:rPr>
        <w:t xml:space="preserve">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 государства или уничтожению, не является конфискацией (часть 3 статьи 3.7 КоАП РФ), судья при вынесении постановления по делу об административном правонарушении в соответствии с частью 3 статьи 29.10 КоАП РФ должен решить вопрос об этих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 </w:t>
      </w:r>
    </w:p>
    <w:p>
      <w:pPr>
        <w:spacing w:before="0" w:after="0"/>
        <w:ind w:firstLine="708"/>
        <w:jc w:val="both"/>
      </w:pPr>
      <w:r>
        <w:rPr>
          <w:rFonts w:ascii="Times New Roman" w:eastAsia="Times New Roman" w:hAnsi="Times New Roman" w:cs="Times New Roman"/>
        </w:rPr>
        <w:t xml:space="preserve">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уничтожению. </w:t>
      </w:r>
    </w:p>
    <w:p>
      <w:pPr>
        <w:spacing w:before="0" w:after="0"/>
        <w:ind w:firstLine="708"/>
        <w:jc w:val="both"/>
      </w:pPr>
      <w:r>
        <w:rPr>
          <w:rFonts w:ascii="Times New Roman" w:eastAsia="Times New Roman" w:hAnsi="Times New Roman" w:cs="Times New Roman"/>
        </w:rPr>
        <w:t xml:space="preserve">Согласно правовой позиции, выраженной в пункте 28 постановления Пленума Верховного Суда Российской Федерации от 24 марта 2005 г. N 5, судья при вынесении постановления по делу об административном правонарушении в соответствии с частью 3 статьи 29.10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названного Кодекса. </w:t>
      </w:r>
    </w:p>
    <w:p>
      <w:pPr>
        <w:spacing w:before="0" w:after="0"/>
        <w:ind w:firstLine="708"/>
        <w:jc w:val="both"/>
      </w:pPr>
      <w:r>
        <w:rPr>
          <w:rFonts w:ascii="Times New Roman" w:eastAsia="Times New Roman" w:hAnsi="Times New Roman" w:cs="Times New Roman"/>
        </w:rPr>
        <w:t xml:space="preserve">Принимая во внимание, что изъятое у </w:t>
      </w:r>
      <w:r>
        <w:rPr>
          <w:rFonts w:ascii="Times New Roman" w:eastAsia="Times New Roman" w:hAnsi="Times New Roman" w:cs="Times New Roman"/>
        </w:rPr>
        <w:t>Новицк</w:t>
      </w:r>
      <w:r>
        <w:rPr>
          <w:rFonts w:ascii="Times New Roman" w:eastAsia="Times New Roman" w:hAnsi="Times New Roman" w:cs="Times New Roman"/>
        </w:rPr>
        <w:t xml:space="preserve">ого </w:t>
      </w:r>
      <w:r>
        <w:rPr>
          <w:rFonts w:ascii="Times New Roman" w:eastAsia="Times New Roman" w:hAnsi="Times New Roman" w:cs="Times New Roman"/>
        </w:rPr>
        <w:t>А.Н.</w:t>
      </w:r>
      <w:r>
        <w:rPr>
          <w:rFonts w:ascii="Times New Roman" w:eastAsia="Times New Roman" w:hAnsi="Times New Roman" w:cs="Times New Roman"/>
        </w:rPr>
        <w:t xml:space="preserve"> </w:t>
      </w:r>
      <w:r>
        <w:rPr>
          <w:rFonts w:ascii="Times New Roman" w:eastAsia="Times New Roman" w:hAnsi="Times New Roman" w:cs="Times New Roman"/>
        </w:rPr>
        <w:t xml:space="preserve">вещество растительного происхождения, которое согласно заключению является наркотическим средством, изъято из оборота, то оно подлежит уничтожению.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6.8, 29.9,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08"/>
        <w:jc w:val="both"/>
      </w:pPr>
      <w:r>
        <w:rPr>
          <w:rStyle w:val="cat-UserDefinedgrp-40rplc-46"/>
          <w:rFonts w:ascii="Times New Roman" w:eastAsia="Times New Roman" w:hAnsi="Times New Roman" w:cs="Times New Roman"/>
          <w:b/>
          <w:bCs/>
        </w:rPr>
        <w:t>Новицкого А.Н.</w:t>
      </w:r>
      <w:r>
        <w:rPr>
          <w:rFonts w:ascii="Times New Roman" w:eastAsia="Times New Roman" w:hAnsi="Times New Roman" w:cs="Times New Roman"/>
        </w:rPr>
        <w:t xml:space="preserve">, </w:t>
      </w:r>
      <w:r>
        <w:rPr>
          <w:rStyle w:val="cat-UserDefinedgrp-43rplc-48"/>
          <w:rFonts w:ascii="Times New Roman" w:eastAsia="Times New Roman" w:hAnsi="Times New Roman" w:cs="Times New Roman"/>
        </w:rPr>
        <w:t>дата рождения</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6.8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8"/>
        <w:jc w:val="both"/>
      </w:pPr>
      <w:r>
        <w:rPr>
          <w:rFonts w:ascii="Times New Roman" w:eastAsia="Times New Roman" w:hAnsi="Times New Roman" w:cs="Times New Roman"/>
        </w:rPr>
        <w:t xml:space="preserve">Штраф подлежит перечислению на счет получателя платежа: Получатель: </w:t>
      </w:r>
      <w:r>
        <w:rPr>
          <w:rStyle w:val="cat-UserDefinedgrp-44rplc-50"/>
          <w:rFonts w:ascii="Times New Roman" w:eastAsia="Times New Roman" w:hAnsi="Times New Roman" w:cs="Times New Roman"/>
        </w:rPr>
        <w:t>реквизиты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 Красногвардейское, ул. Титова, д. 60.</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rPr>
        <w:t xml:space="preserve">Изъятое у </w:t>
      </w:r>
      <w:r>
        <w:rPr>
          <w:rFonts w:ascii="Times New Roman" w:eastAsia="Times New Roman" w:hAnsi="Times New Roman" w:cs="Times New Roman"/>
        </w:rPr>
        <w:t>Новицкого Анатолия Николаевича</w:t>
      </w:r>
      <w:r>
        <w:rPr>
          <w:rFonts w:ascii="Times New Roman" w:eastAsia="Times New Roman" w:hAnsi="Times New Roman" w:cs="Times New Roman"/>
        </w:rPr>
        <w:t xml:space="preserve"> </w:t>
      </w:r>
      <w:r>
        <w:rPr>
          <w:rFonts w:ascii="Times New Roman" w:eastAsia="Times New Roman" w:hAnsi="Times New Roman" w:cs="Times New Roman"/>
          <w:b/>
          <w:bCs/>
        </w:rPr>
        <w:t>,</w:t>
      </w:r>
      <w:r>
        <w:rPr>
          <w:rFonts w:ascii="Times New Roman" w:eastAsia="Times New Roman" w:hAnsi="Times New Roman" w:cs="Times New Roman"/>
        </w:rPr>
        <w:t xml:space="preserve"> наркотическое средство – каннабис, и хранящееся в камере хранения</w:t>
      </w:r>
      <w:r>
        <w:rPr>
          <w:rFonts w:ascii="Times New Roman" w:eastAsia="Times New Roman" w:hAnsi="Times New Roman" w:cs="Times New Roman"/>
        </w:rPr>
        <w:t xml:space="preserve"> вещественных доказательств: Центральная камера хранения наркотических средств МВД по Республике Крым (квитанция №017319 от 16.03.2023) </w:t>
      </w:r>
      <w:r>
        <w:rPr>
          <w:rFonts w:ascii="Times New Roman" w:eastAsia="Times New Roman" w:hAnsi="Times New Roman" w:cs="Times New Roman"/>
        </w:rPr>
        <w:t xml:space="preserve"> </w:t>
      </w:r>
      <w:r>
        <w:rPr>
          <w:rFonts w:ascii="Times New Roman" w:eastAsia="Times New Roman" w:hAnsi="Times New Roman" w:cs="Times New Roman"/>
        </w:rPr>
        <w:t>- уничтожить.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6">
    <w:name w:val="cat-UserDefined grp-40 rplc-6"/>
    <w:basedOn w:val="DefaultParagraphFont"/>
  </w:style>
  <w:style w:type="character" w:customStyle="1" w:styleId="cat-UserDefinedgrp-39rplc-9">
    <w:name w:val="cat-UserDefined grp-39 rplc-9"/>
    <w:basedOn w:val="DefaultParagraphFont"/>
  </w:style>
  <w:style w:type="character" w:customStyle="1" w:styleId="cat-UserDefinedgrp-41rplc-16">
    <w:name w:val="cat-UserDefined grp-41 rplc-16"/>
    <w:basedOn w:val="DefaultParagraphFont"/>
  </w:style>
  <w:style w:type="character" w:customStyle="1" w:styleId="cat-UserDefinedgrp-42rplc-26">
    <w:name w:val="cat-UserDefined grp-42 rplc-26"/>
    <w:basedOn w:val="DefaultParagraphFont"/>
  </w:style>
  <w:style w:type="character" w:customStyle="1" w:styleId="cat-UserDefinedgrp-40rplc-46">
    <w:name w:val="cat-UserDefined grp-40 rplc-46"/>
    <w:basedOn w:val="DefaultParagraphFont"/>
  </w:style>
  <w:style w:type="character" w:customStyle="1" w:styleId="cat-UserDefinedgrp-43rplc-48">
    <w:name w:val="cat-UserDefined grp-43 rplc-48"/>
    <w:basedOn w:val="DefaultParagraphFont"/>
  </w:style>
  <w:style w:type="character" w:customStyle="1" w:styleId="cat-UserDefinedgrp-44rplc-50">
    <w:name w:val="cat-UserDefined grp-44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