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18810082220000773752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12.3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штраф до настоящего времени не уплатил, так как не было работы, сейчас работа есть, готов оплатит штраф в полном объеме.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18810082220000773752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500,00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 является – 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185009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18810082220000773752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1000,00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