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№5-55-</w:t>
      </w:r>
      <w:r>
        <w:rPr>
          <w:rFonts w:ascii="Times New Roman" w:eastAsia="Times New Roman" w:hAnsi="Times New Roman" w:cs="Times New Roman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91MS0055-01-202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871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.К</w:t>
      </w:r>
      <w:r>
        <w:rPr>
          <w:rFonts w:ascii="Times New Roman" w:eastAsia="Times New Roman" w:hAnsi="Times New Roman" w:cs="Times New Roman"/>
          <w:sz w:val="28"/>
          <w:szCs w:val="28"/>
        </w:rPr>
        <w:t>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№55 Красногвардейского судебного района Республики Крым Белова Ю.Г.,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правонарушении в отношении: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Муждабаева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Амета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Ильясовича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Style w:val="cat-UserDefinedgrp-35rplc-8"/>
          <w:rFonts w:ascii="Times New Roman" w:eastAsia="Times New Roman" w:hAnsi="Times New Roman" w:cs="Times New Roman"/>
          <w:sz w:val="28"/>
          <w:szCs w:val="28"/>
        </w:rPr>
        <w:t>данные о личности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2 ст. 17.3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Российской Федерации, 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Муждабаев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исполни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следующих обстоятельствах.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час.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мин. </w:t>
      </w:r>
      <w:r>
        <w:rPr>
          <w:rFonts w:ascii="Times New Roman" w:eastAsia="Times New Roman" w:hAnsi="Times New Roman" w:cs="Times New Roman"/>
          <w:sz w:val="28"/>
          <w:szCs w:val="28"/>
        </w:rPr>
        <w:t>Муждабаев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в здании </w:t>
      </w:r>
      <w:r>
        <w:rPr>
          <w:rStyle w:val="cat-UserDefinedgrp-36rplc-14"/>
          <w:rFonts w:ascii="Times New Roman" w:eastAsia="Times New Roman" w:hAnsi="Times New Roman" w:cs="Times New Roman"/>
          <w:sz w:val="28"/>
          <w:szCs w:val="28"/>
        </w:rPr>
        <w:t>...адрес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перед началом судебного заседания громко ругался,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размахивал руками, высказывал недовольство в адрес обвиняемого,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неоднократные требования судебного пристава по ОУПДС ОССП по Красногвардейскому району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Падина С.А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о прекращении своих противоправных действий нарушающих установленные в суде правила - </w:t>
      </w:r>
      <w:r>
        <w:rPr>
          <w:rFonts w:ascii="Times New Roman" w:eastAsia="Times New Roman" w:hAnsi="Times New Roman" w:cs="Times New Roman"/>
          <w:sz w:val="28"/>
          <w:szCs w:val="28"/>
        </w:rPr>
        <w:t>Муждабаев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реагировал. </w:t>
      </w:r>
      <w:r>
        <w:rPr>
          <w:rFonts w:ascii="Times New Roman" w:eastAsia="Times New Roman" w:hAnsi="Times New Roman" w:cs="Times New Roman"/>
          <w:sz w:val="28"/>
          <w:szCs w:val="28"/>
        </w:rPr>
        <w:t>Муждабаев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неоднократно предупреждался об административной ответственности за неисполнение требования судебного пристава.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Муждабаев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не явил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дате, месте и времени судебного заседания извещал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, указанн</w:t>
      </w:r>
      <w:r>
        <w:rPr>
          <w:rFonts w:ascii="Times New Roman" w:eastAsia="Times New Roman" w:hAnsi="Times New Roman" w:cs="Times New Roman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протоколе об административном правонарушении. Судебная корреспонденция возвратилась с отметкой «истек срок хранения».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связи с изложенным, судья признает причины неявки лица, привлекаемого к административной ответственности в судебное заседание неуважительными и полагает возможным рассмотреть данное дело в его отсутствие.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представленным, объяснениям </w:t>
      </w:r>
      <w:r>
        <w:rPr>
          <w:rFonts w:ascii="Times New Roman" w:eastAsia="Times New Roman" w:hAnsi="Times New Roman" w:cs="Times New Roman"/>
          <w:sz w:val="28"/>
          <w:szCs w:val="28"/>
        </w:rPr>
        <w:t>Муждабаев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в совершении административного правонарушения, предусмотренного ч. 2 ст. 17.3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 протоколом согласилс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(оборотная сторона л.д.3, л.д.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мировой судья 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Муждабаева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2 ст. 17.3 Кодекса РФ об административных правонарушениях, подтверждается исследованными в судебном заседании доказательствами, а именно: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актом об обнаружении правонарушения от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№ </w:t>
      </w:r>
      <w:r>
        <w:rPr>
          <w:rFonts w:ascii="Times New Roman" w:eastAsia="Times New Roman" w:hAnsi="Times New Roman" w:cs="Times New Roman"/>
          <w:sz w:val="28"/>
          <w:szCs w:val="28"/>
        </w:rPr>
        <w:t>38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письменными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объяснения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привлекаемого лица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рапортом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пристава ОУПДС ОССП по Красногвардейскому району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Падина С.А.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мирового судьи не имеется оснований не доверять исследованным доказательствам, поскольку они последовательные, непротиворечивые, согласуются между собой, ввиду чего мировой судья находит их достоверными и объективными.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Муждабаева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 </w:t>
      </w:r>
      <w:r>
        <w:rPr>
          <w:rFonts w:ascii="Times New Roman" w:eastAsia="Times New Roman" w:hAnsi="Times New Roman" w:cs="Times New Roman"/>
          <w:sz w:val="28"/>
          <w:szCs w:val="28"/>
        </w:rPr>
        <w:t>имеется состав правонарушения, предусмотренного ч. 2 ст. 17.3 КоАП РФ, а именно: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Законные требования судебного пристава по обеспечению установленного порядка деятельности судов определяются его полномочиями, которые закреплены в частности в статье 11 Федерального закона от 21 июля 1997 года N 118-ФЗ "О судебных приставах" (с изменениями и дополнениями).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11 указанного Федерального закона судебный пристав по обеспечению установленного порядка деятельности судов обязан, в том числе, поддерживать общественный порядок в здании, помещениях суда, для чего имеет право проверять документы, удостоверяющие личность, у лиц, находящихся в зданиях, помещениях судов, в порядке, предусмотренном законодательством Российской Федерации, осуществлять личный досмотр лиц, находящихся в зданиях, помещениях судов, а также досмотр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находящихся при них вещей при наличии оснований полагать, что указанные лица имеют при себе оружие, боеприпасы, взрывчатые вещества, взрывные устройства, наркотические </w:t>
      </w:r>
      <w:r>
        <w:rPr>
          <w:rFonts w:ascii="Times New Roman" w:eastAsia="Times New Roman" w:hAnsi="Times New Roman" w:cs="Times New Roman"/>
          <w:sz w:val="28"/>
          <w:szCs w:val="28"/>
        </w:rPr>
        <w:t>средства или психотропные вещества и иные представляющие угрозу для безопасности окружающих предметы, вещества и средства, не допускать в здание, помещения суда лиц, имеющих при себе оружие, боеприпасы (за исключением лиц, осуществляющих конвоирование и (или) охрану лиц, содержащихся под стражей</w:t>
      </w:r>
      <w:r>
        <w:rPr>
          <w:rFonts w:ascii="Times New Roman" w:eastAsia="Times New Roman" w:hAnsi="Times New Roman" w:cs="Times New Roman"/>
          <w:sz w:val="28"/>
          <w:szCs w:val="28"/>
        </w:rPr>
        <w:t>), взрывчатые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 средства, в случае необходимости задерживать указанных лиц и передавать их в органы внутренних дел.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14 данного Федерального закона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(часть 1).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 (часть 4).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отягчающие административную ответственность, мировым судьей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учитывает характер совершенного </w:t>
      </w:r>
      <w:r>
        <w:rPr>
          <w:rFonts w:ascii="Times New Roman" w:eastAsia="Times New Roman" w:hAnsi="Times New Roman" w:cs="Times New Roman"/>
          <w:sz w:val="28"/>
          <w:szCs w:val="28"/>
        </w:rPr>
        <w:t>Муждабаевым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а также данные о личности привлекаемого лица, и 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послед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минимальном размере, предусмотренном санкцией рассматриваемой статьи.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 ст. 29.9, 29.10, 29.11 Кодекса РФ об административных правонарушениях, мировой судья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Муждабаева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Амета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Ильясовича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7rplc-37"/>
          <w:rFonts w:ascii="Times New Roman" w:eastAsia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2 ст. 17.3 Кодекса РФ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административного штрафа в размере 500 (пятьсот)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оплате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>ОГРН 1149102019164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олучатель: УФК по Республике Крым (Минист</w:t>
      </w:r>
      <w:r>
        <w:rPr>
          <w:rFonts w:ascii="Times New Roman" w:eastAsia="Times New Roman" w:hAnsi="Times New Roman" w:cs="Times New Roman"/>
          <w:sz w:val="28"/>
          <w:szCs w:val="28"/>
        </w:rPr>
        <w:t>ерство юстиции Республики Крым),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аименование банка: </w:t>
      </w:r>
      <w:r>
        <w:rPr>
          <w:rStyle w:val="cat-UserDefinedgrp-38rplc-42"/>
          <w:rFonts w:ascii="Times New Roman" w:eastAsia="Times New Roman" w:hAnsi="Times New Roman" w:cs="Times New Roman"/>
          <w:sz w:val="28"/>
          <w:szCs w:val="28"/>
        </w:rPr>
        <w:t>реквизиты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оплате штрафа предоставить в судебный участок № 55 Красногвардейского судебного района Республики Крым.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Российской Федерации.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положения ч. 1 ст. 20.25 КоАП РФ, согласно которой неуплата административного штрафа в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Ю.Г. Белова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200" w:line="276" w:lineRule="auto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36rplc-14">
    <w:name w:val="cat-UserDefined grp-36 rplc-14"/>
    <w:basedOn w:val="DefaultParagraphFont"/>
  </w:style>
  <w:style w:type="character" w:customStyle="1" w:styleId="cat-UserDefinedgrp-37rplc-37">
    <w:name w:val="cat-UserDefined grp-37 rplc-37"/>
    <w:basedOn w:val="DefaultParagraphFont"/>
  </w:style>
  <w:style w:type="character" w:customStyle="1" w:styleId="cat-UserDefinedgrp-38rplc-42">
    <w:name w:val="cat-UserDefined grp-38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