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55-</w:t>
      </w:r>
      <w:r>
        <w:rPr>
          <w:rFonts w:ascii="Times New Roman" w:eastAsia="Times New Roman" w:hAnsi="Times New Roman" w:cs="Times New Roman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91MS0055-01-2019-000</w:t>
      </w:r>
      <w:r>
        <w:rPr>
          <w:rFonts w:ascii="Times New Roman" w:eastAsia="Times New Roman" w:hAnsi="Times New Roman" w:cs="Times New Roman"/>
          <w:sz w:val="28"/>
          <w:szCs w:val="28"/>
        </w:rPr>
        <w:t>388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июня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ст.14.17.2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граница с Украиной </w:t>
      </w:r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 – Алушта –Ялта, 592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автомобили марки </w:t>
      </w:r>
      <w:r>
        <w:rPr>
          <w:rStyle w:val="cat-CarMakeModelgrp-16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17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перевозку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</w:t>
      </w:r>
      <w:r>
        <w:rPr>
          <w:rFonts w:ascii="Times New Roman" w:eastAsia="Times New Roman" w:hAnsi="Times New Roman" w:cs="Times New Roman"/>
          <w:sz w:val="28"/>
          <w:szCs w:val="28"/>
        </w:rPr>
        <w:t>объемом 24л.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ст.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17.2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незаконное перемещение физическими лицами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ст.14.17.2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перемещение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литров на одного человека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на граждан в размере от трех тысяч до пяти тысяч рублей с конфискацией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продукции, явившейся предметом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, таблицей иллюстраций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заключением эксперта №9</w:t>
      </w:r>
      <w:r>
        <w:rPr>
          <w:rFonts w:ascii="Times New Roman" w:eastAsia="Times New Roman" w:hAnsi="Times New Roman" w:cs="Times New Roman"/>
          <w:sz w:val="28"/>
          <w:szCs w:val="28"/>
        </w:rPr>
        <w:t>/364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незаконное перемещение физическими лицами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ст.14.17.2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17.2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FIOgrp-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конфискацией предмета административного правонарушения,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 полимерных баклажки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спиртосодержащей жидкости о</w:t>
      </w:r>
      <w:r>
        <w:rPr>
          <w:rFonts w:ascii="Times New Roman" w:eastAsia="Times New Roman" w:hAnsi="Times New Roman" w:cs="Times New Roman"/>
          <w:sz w:val="28"/>
          <w:szCs w:val="28"/>
        </w:rPr>
        <w:t>бщим объемом 24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18811608010016000140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18880491190002110612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районный суд Республики Крым через мирового судью судебного участка №55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3">
    <w:name w:val="cat-Address grp-0 rplc-3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CarMakeModelgrp-16rplc-13">
    <w:name w:val="cat-CarMakeModel grp-16 rplc-13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CarNumbergrp-17rplc-15">
    <w:name w:val="cat-CarNumber grp-17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FIOgrp-8rplc-28">
    <w:name w:val="cat-FIO grp-8 rplc-28"/>
    <w:basedOn w:val="DefaultParagraphFont"/>
  </w:style>
  <w:style w:type="character" w:customStyle="1" w:styleId="cat-FIOgrp-10rplc-39">
    <w:name w:val="cat-FIO grp-1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