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91MS0055-01-2019-000444-04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дома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мышленно </w:t>
      </w:r>
      <w:r>
        <w:rPr>
          <w:rFonts w:ascii="Times New Roman" w:eastAsia="Times New Roman" w:hAnsi="Times New Roman" w:cs="Times New Roman"/>
          <w:sz w:val="28"/>
          <w:szCs w:val="28"/>
        </w:rPr>
        <w:t>повредил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замок зажигания и пластмассовый кожух рулевого вала на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7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принадлежащий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предусмотренное ст.7.17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повреждение чужого имущества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заявлением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олом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ст.7.17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ст.7.17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КБК 18811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90050056000140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</w:t>
      </w:r>
      <w:r>
        <w:rPr>
          <w:rFonts w:ascii="Times New Roman" w:eastAsia="Times New Roman" w:hAnsi="Times New Roman" w:cs="Times New Roman"/>
          <w:sz w:val="28"/>
          <w:szCs w:val="28"/>
        </w:rPr>
        <w:t>900021</w:t>
      </w:r>
      <w:r>
        <w:rPr>
          <w:rFonts w:ascii="Times New Roman" w:eastAsia="Times New Roman" w:hAnsi="Times New Roman" w:cs="Times New Roman"/>
          <w:sz w:val="28"/>
          <w:szCs w:val="28"/>
        </w:rPr>
        <w:t>11139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3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17rplc-15">
    <w:name w:val="cat-CarMakeModel grp-17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3rplc-42">
    <w:name w:val="cat-FIO grp-1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