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156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 им.77 Дивизии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 им.77 Дивизии, д.76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правонарушении признал полностью, раскаялся.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5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страхователем несвоевременно представлен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начисленным и уплаченным страховым взносам на обязательное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социальное страхование от несчастных случаев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производстве и профессиональных заболеваний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 12 месяцев 2018г.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</w:t>
      </w:r>
      <w:r>
        <w:rPr>
          <w:rFonts w:ascii="Times New Roman" w:eastAsia="Times New Roman" w:hAnsi="Times New Roman" w:cs="Times New Roman"/>
          <w:sz w:val="28"/>
          <w:szCs w:val="28"/>
        </w:rPr>
        <w:t>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форме электронного документа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в форме электронного документа не позднее 25.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Фактический расчет по начисленным и уплаченным страховым взносам на обязательное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социальное страхование от несчастных случаев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производстве и профессиональных заболеваний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5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20.05.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2018 года и 12 месяцев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 выездной 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о юридическом лице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4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РО ФСС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3931169007007</w:t>
      </w:r>
      <w:r>
        <w:rPr>
          <w:rFonts w:ascii="Times New Roman" w:eastAsia="Times New Roman" w:hAnsi="Times New Roman" w:cs="Times New Roman"/>
          <w:sz w:val="28"/>
          <w:szCs w:val="28"/>
        </w:rPr>
        <w:t>6000140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7830048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20rplc-5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20rplc-55">
    <w:name w:val="cat-FIO grp-2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