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-000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8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Прус Татьяны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по ст. 20.21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Прус Т.А.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находил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в общественном месте, </w:t>
      </w:r>
      <w:r>
        <w:rPr>
          <w:rFonts w:ascii="Times New Roman" w:eastAsia="Times New Roman" w:hAnsi="Times New Roman" w:cs="Times New Roman"/>
        </w:rPr>
        <w:t>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UserDefinedgrp-38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состоянии алкогольного опьянения, оскорбляющем человеческое достоинство и общественную нравственность, имел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шаткую походку, неопрятный внешний вид, запах алкоголя изо рта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Прус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в содеянном раскаял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Прус Т.А.</w:t>
      </w:r>
      <w:r>
        <w:rPr>
          <w:rFonts w:ascii="Times New Roman" w:eastAsia="Times New Roman" w:hAnsi="Times New Roman" w:cs="Times New Roman"/>
        </w:rPr>
        <w:t xml:space="preserve">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</w:rPr>
        <w:t>Прус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ст.20.21 КоАП РФ, а именно: появление в общественн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мест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Прус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033701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объяснениями привлекаемого лица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объяснениями свидетел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Пан Т.Л.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Хамедова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, а также объяснениями </w:t>
      </w:r>
      <w:r>
        <w:rPr>
          <w:rFonts w:ascii="Times New Roman" w:eastAsia="Times New Roman" w:hAnsi="Times New Roman" w:cs="Times New Roman"/>
        </w:rPr>
        <w:t>Моисеенковой А.А.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.04.2022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ГБУЗ «Красногвардейское ЦРБ»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медицинского освидетельствования </w:t>
      </w:r>
      <w:r>
        <w:rPr>
          <w:rFonts w:ascii="Times New Roman" w:eastAsia="Times New Roman" w:hAnsi="Times New Roman" w:cs="Times New Roman"/>
        </w:rPr>
        <w:t>на состояние опьянения серия 35 № 00080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.04.2022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протоколом о доставлении </w:t>
      </w:r>
      <w:r>
        <w:rPr>
          <w:rFonts w:ascii="Times New Roman" w:eastAsia="Times New Roman" w:hAnsi="Times New Roman" w:cs="Times New Roman"/>
        </w:rPr>
        <w:t>8209 № 0077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</w:rPr>
        <w:t>Прус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вменяемого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Прус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Прус Т.А.</w:t>
      </w:r>
      <w:r>
        <w:rPr>
          <w:rFonts w:ascii="Times New Roman" w:eastAsia="Times New Roman" w:hAnsi="Times New Roman" w:cs="Times New Roman"/>
        </w:rPr>
        <w:t>, в соответствии со ст. 4.2 КоАП РФ мировой судья признает раскаяние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лица, совершившее административное правонарушение.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Прус Т.А.</w:t>
      </w:r>
      <w:r>
        <w:rPr>
          <w:rFonts w:ascii="Times New Roman" w:eastAsia="Times New Roman" w:hAnsi="Times New Roman" w:cs="Times New Roman"/>
        </w:rPr>
        <w:t xml:space="preserve">, а также принимая во внимание,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 20.21, 29.9, 29.10 КоАП РФ, мировой судья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Прус Татьян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9rplc-4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получатель: </w:t>
      </w:r>
      <w:r>
        <w:rPr>
          <w:rStyle w:val="cat-UserDefinedgrp-40rplc-4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9rplc-40">
    <w:name w:val="cat-UserDefined grp-39 rplc-40"/>
    <w:basedOn w:val="DefaultParagraphFont"/>
  </w:style>
  <w:style w:type="character" w:customStyle="1" w:styleId="cat-UserDefinedgrp-40rplc-42">
    <w:name w:val="cat-UserDefined grp-4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