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№5-55-1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директора </w:t>
      </w:r>
      <w:r>
        <w:rPr>
          <w:rStyle w:val="cat-OrganizationNamegrp-2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требований ст. 15.33.2 КоАП РФ, не представил в срок отчет по застрахованным лицам (СЗВ-М) за 2018 год. Сро</w:t>
      </w:r>
      <w:r>
        <w:rPr>
          <w:rFonts w:ascii="Times New Roman" w:eastAsia="Times New Roman" w:hAnsi="Times New Roman" w:cs="Times New Roman"/>
          <w:sz w:val="28"/>
          <w:szCs w:val="28"/>
        </w:rPr>
        <w:t>к предоставления отчетности до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фактически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нарушения не отрицал, и пояснил, что все отчеты предоставляет организация, с которой заключен гражданско-правовой договор, контролировать их деятельность он, как директор, не может.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системе обязательного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2018 год о каждом работающем застрахованном лице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Фактически 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директором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OrganizationNamegrp-22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22rplc-5">
    <w:name w:val="cat-OrganizationName grp-22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OrganizationNamegrp-22rplc-27">
    <w:name w:val="cat-OrganizationName grp-22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OrganizationNamegrp-22rplc-35">
    <w:name w:val="cat-OrganizationName grp-22 rplc-35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PassportDatagrp-21rplc-39">
    <w:name w:val="cat-PassportData grp-21 rplc-39"/>
    <w:basedOn w:val="DefaultParagraphFont"/>
  </w:style>
  <w:style w:type="character" w:customStyle="1" w:styleId="cat-FIOgrp-15rplc-51">
    <w:name w:val="cat-FIO grp-1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