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166</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S00</w:t>
      </w:r>
      <w:r>
        <w:rPr>
          <w:rFonts w:ascii="Times New Roman" w:eastAsia="Times New Roman" w:hAnsi="Times New Roman" w:cs="Times New Roman"/>
        </w:rPr>
        <w:t>55</w:t>
      </w:r>
      <w:r>
        <w:rPr>
          <w:rFonts w:ascii="Times New Roman" w:eastAsia="Times New Roman" w:hAnsi="Times New Roman" w:cs="Times New Roman"/>
        </w:rPr>
        <w:t>-01-202</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00</w:t>
      </w:r>
      <w:r>
        <w:rPr>
          <w:rFonts w:ascii="Times New Roman" w:eastAsia="Times New Roman" w:hAnsi="Times New Roman" w:cs="Times New Roman"/>
        </w:rPr>
        <w:t>0</w:t>
      </w:r>
      <w:r>
        <w:rPr>
          <w:rFonts w:ascii="Times New Roman" w:eastAsia="Times New Roman" w:hAnsi="Times New Roman" w:cs="Times New Roman"/>
        </w:rPr>
        <w:t>935</w:t>
      </w:r>
      <w:r>
        <w:rPr>
          <w:rFonts w:ascii="Times New Roman" w:eastAsia="Times New Roman" w:hAnsi="Times New Roman" w:cs="Times New Roman"/>
        </w:rPr>
        <w:t>-</w:t>
      </w:r>
      <w:r>
        <w:rPr>
          <w:rFonts w:ascii="Times New Roman" w:eastAsia="Times New Roman" w:hAnsi="Times New Roman" w:cs="Times New Roman"/>
        </w:rPr>
        <w:t>34</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9"/>
        <w:rPr>
          <w:sz w:val="24"/>
          <w:szCs w:val="24"/>
        </w:rPr>
      </w:pPr>
      <w:r>
        <w:rPr>
          <w:rFonts w:ascii="Times New Roman" w:eastAsia="Times New Roman" w:hAnsi="Times New Roman" w:cs="Times New Roman"/>
        </w:rPr>
        <w:t>19</w:t>
      </w:r>
      <w:r>
        <w:rPr>
          <w:rFonts w:ascii="Times New Roman" w:eastAsia="Times New Roman" w:hAnsi="Times New Roman" w:cs="Times New Roman"/>
        </w:rPr>
        <w:t xml:space="preserve"> </w:t>
      </w:r>
      <w:r>
        <w:rPr>
          <w:rFonts w:ascii="Times New Roman" w:eastAsia="Times New Roman" w:hAnsi="Times New Roman" w:cs="Times New Roman"/>
        </w:rPr>
        <w:t>апреля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8"/>
      </w:pPr>
    </w:p>
    <w:p>
      <w:pPr>
        <w:spacing w:before="0" w:after="0"/>
        <w:ind w:firstLine="709"/>
        <w:jc w:val="both"/>
      </w:pPr>
      <w:r>
        <w:rPr>
          <w:rFonts w:ascii="Times New Roman" w:eastAsia="Times New Roman" w:hAnsi="Times New Roman" w:cs="Times New Roman"/>
        </w:rPr>
        <w:t xml:space="preserve">Мировой судья судебного участка № 55 Красногвардейского судебного района Республики Крым Белова Ю.Г., рассмотрев дело об административном правонарушении, предусмотренном ч. </w:t>
      </w:r>
      <w:r>
        <w:rPr>
          <w:rFonts w:ascii="Times New Roman" w:eastAsia="Times New Roman" w:hAnsi="Times New Roman" w:cs="Times New Roman"/>
        </w:rPr>
        <w:t>1</w:t>
      </w:r>
      <w:r>
        <w:rPr>
          <w:rFonts w:ascii="Times New Roman" w:eastAsia="Times New Roman" w:hAnsi="Times New Roman" w:cs="Times New Roman"/>
        </w:rPr>
        <w:t xml:space="preserve"> ст. 7.27 КоАП Российской Федерации, в отношении</w:t>
      </w:r>
    </w:p>
    <w:p>
      <w:pPr>
        <w:spacing w:before="0" w:after="0"/>
        <w:ind w:firstLine="709"/>
        <w:jc w:val="both"/>
      </w:pPr>
      <w:r>
        <w:rPr>
          <w:rFonts w:ascii="Times New Roman" w:eastAsia="Times New Roman" w:hAnsi="Times New Roman" w:cs="Times New Roman"/>
          <w:b/>
          <w:bCs/>
        </w:rPr>
        <w:t>Зайцева Алексея Сергеевича</w:t>
      </w:r>
      <w:r>
        <w:rPr>
          <w:rFonts w:ascii="Times New Roman" w:eastAsia="Times New Roman" w:hAnsi="Times New Roman" w:cs="Times New Roman"/>
          <w:b/>
          <w:bCs/>
        </w:rPr>
        <w:t xml:space="preserve">, </w:t>
      </w:r>
      <w:r>
        <w:rPr>
          <w:rStyle w:val="cat-UserDefinedgrp-41rplc-8"/>
          <w:rFonts w:ascii="Times New Roman" w:eastAsia="Times New Roman" w:hAnsi="Times New Roman" w:cs="Times New Roman"/>
        </w:rPr>
        <w:t>данные о личности</w:t>
      </w:r>
      <w:r>
        <w:rPr>
          <w:rFonts w:ascii="Times New Roman" w:eastAsia="Times New Roman" w:hAnsi="Times New Roman" w:cs="Times New Roman"/>
        </w:rPr>
        <w:t xml:space="preserve"> </w:t>
      </w:r>
    </w:p>
    <w:p>
      <w:pPr>
        <w:spacing w:before="0" w:after="0"/>
        <w:jc w:val="both"/>
      </w:pPr>
    </w:p>
    <w:p>
      <w:pPr>
        <w:spacing w:before="0" w:after="0"/>
        <w:jc w:val="center"/>
      </w:pPr>
      <w:r>
        <w:rPr>
          <w:rFonts w:ascii="Times New Roman" w:eastAsia="Times New Roman" w:hAnsi="Times New Roman" w:cs="Times New Roman"/>
        </w:rPr>
        <w:t>УСТАНОВИЛ:</w:t>
      </w:r>
    </w:p>
    <w:p>
      <w:pPr>
        <w:spacing w:before="0" w:after="0"/>
        <w:jc w:val="center"/>
      </w:pPr>
    </w:p>
    <w:p>
      <w:pPr>
        <w:spacing w:before="0" w:after="0"/>
        <w:ind w:firstLine="709"/>
        <w:jc w:val="both"/>
      </w:pPr>
      <w:r>
        <w:rPr>
          <w:rFonts w:ascii="Times New Roman" w:eastAsia="Times New Roman" w:hAnsi="Times New Roman" w:cs="Times New Roman"/>
        </w:rPr>
        <w:t>29</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 в 1</w:t>
      </w:r>
      <w:r>
        <w:rPr>
          <w:rFonts w:ascii="Times New Roman" w:eastAsia="Times New Roman" w:hAnsi="Times New Roman" w:cs="Times New Roman"/>
        </w:rPr>
        <w:t>8</w:t>
      </w:r>
      <w:r>
        <w:rPr>
          <w:rFonts w:ascii="Times New Roman" w:eastAsia="Times New Roman" w:hAnsi="Times New Roman" w:cs="Times New Roman"/>
        </w:rPr>
        <w:t xml:space="preserve"> часов </w:t>
      </w:r>
      <w:r>
        <w:rPr>
          <w:rFonts w:ascii="Times New Roman" w:eastAsia="Times New Roman" w:hAnsi="Times New Roman" w:cs="Times New Roman"/>
        </w:rPr>
        <w:t>0</w:t>
      </w:r>
      <w:r>
        <w:rPr>
          <w:rFonts w:ascii="Times New Roman" w:eastAsia="Times New Roman" w:hAnsi="Times New Roman" w:cs="Times New Roman"/>
        </w:rPr>
        <w:t xml:space="preserve">0 минут </w:t>
      </w:r>
      <w:r>
        <w:rPr>
          <w:rFonts w:ascii="Times New Roman" w:eastAsia="Times New Roman" w:hAnsi="Times New Roman" w:cs="Times New Roman"/>
        </w:rPr>
        <w:t>Зайцев А.С.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w:t>
      </w:r>
      <w:r>
        <w:rPr>
          <w:rFonts w:ascii="Times New Roman" w:eastAsia="Times New Roman" w:hAnsi="Times New Roman" w:cs="Times New Roman"/>
        </w:rPr>
        <w:t xml:space="preserve">в </w:t>
      </w:r>
      <w:r>
        <w:rPr>
          <w:rFonts w:ascii="Times New Roman" w:eastAsia="Times New Roman" w:hAnsi="Times New Roman" w:cs="Times New Roman"/>
        </w:rPr>
        <w:t>помещении магазина «ПУД»</w:t>
      </w:r>
      <w:r>
        <w:rPr>
          <w:rFonts w:ascii="Times New Roman" w:eastAsia="Times New Roman" w:hAnsi="Times New Roman" w:cs="Times New Roman"/>
        </w:rPr>
        <w:t xml:space="preserve"> расположенного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UserDefinedgrp-42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путем свободного доступа</w:t>
      </w:r>
      <w:r>
        <w:rPr>
          <w:rFonts w:ascii="Times New Roman" w:eastAsia="Times New Roman" w:hAnsi="Times New Roman" w:cs="Times New Roman"/>
        </w:rPr>
        <w:t xml:space="preserve"> </w:t>
      </w:r>
      <w:r>
        <w:rPr>
          <w:rFonts w:ascii="Times New Roman" w:eastAsia="Times New Roman" w:hAnsi="Times New Roman" w:cs="Times New Roman"/>
        </w:rPr>
        <w:t xml:space="preserve">совершил мелкое хищение чужого имущества, а именно, похитил </w:t>
      </w:r>
      <w:r>
        <w:rPr>
          <w:rFonts w:ascii="Times New Roman" w:eastAsia="Times New Roman" w:hAnsi="Times New Roman" w:cs="Times New Roman"/>
        </w:rPr>
        <w:t>одну бутылку водки "</w:t>
      </w:r>
      <w:r>
        <w:rPr>
          <w:rFonts w:ascii="Times New Roman" w:eastAsia="Times New Roman" w:hAnsi="Times New Roman" w:cs="Times New Roman"/>
        </w:rPr>
        <w:t>Хортица</w:t>
      </w:r>
      <w:r>
        <w:rPr>
          <w:rFonts w:ascii="Times New Roman" w:eastAsia="Times New Roman" w:hAnsi="Times New Roman" w:cs="Times New Roman"/>
        </w:rPr>
        <w:t xml:space="preserve"> </w:t>
      </w:r>
      <w:r>
        <w:rPr>
          <w:rFonts w:ascii="Times New Roman" w:eastAsia="Times New Roman" w:hAnsi="Times New Roman" w:cs="Times New Roman"/>
        </w:rPr>
        <w:t>Платинум</w:t>
      </w:r>
      <w:r>
        <w:rPr>
          <w:rFonts w:ascii="Times New Roman" w:eastAsia="Times New Roman" w:hAnsi="Times New Roman" w:cs="Times New Roman"/>
        </w:rPr>
        <w:t xml:space="preserve">" объемом 0,5л. стоимостью </w:t>
      </w:r>
      <w:r>
        <w:rPr>
          <w:rFonts w:ascii="Times New Roman" w:eastAsia="Times New Roman" w:hAnsi="Times New Roman" w:cs="Times New Roman"/>
        </w:rPr>
        <w:t>276,18</w:t>
      </w:r>
      <w:r>
        <w:rPr>
          <w:rFonts w:ascii="Times New Roman" w:eastAsia="Times New Roman" w:hAnsi="Times New Roman" w:cs="Times New Roman"/>
        </w:rPr>
        <w:t xml:space="preserve"> рублей,</w:t>
      </w:r>
      <w:r>
        <w:rPr>
          <w:rFonts w:ascii="Times New Roman" w:eastAsia="Times New Roman" w:hAnsi="Times New Roman" w:cs="Times New Roman"/>
        </w:rPr>
        <w:t xml:space="preserve"> а также одну бутылку виски "</w:t>
      </w:r>
      <w:r>
        <w:rPr>
          <w:rFonts w:ascii="Times New Roman" w:eastAsia="Times New Roman" w:hAnsi="Times New Roman" w:cs="Times New Roman"/>
        </w:rPr>
        <w:t>Ballantine's</w:t>
      </w:r>
      <w:r>
        <w:rPr>
          <w:rFonts w:ascii="Times New Roman" w:eastAsia="Times New Roman" w:hAnsi="Times New Roman" w:cs="Times New Roman"/>
        </w:rPr>
        <w:t xml:space="preserve"> </w:t>
      </w:r>
      <w:r>
        <w:rPr>
          <w:rFonts w:ascii="Times New Roman" w:eastAsia="Times New Roman" w:hAnsi="Times New Roman" w:cs="Times New Roman"/>
        </w:rPr>
        <w:t>Finest</w:t>
      </w:r>
      <w:r>
        <w:rPr>
          <w:rFonts w:ascii="Times New Roman" w:eastAsia="Times New Roman" w:hAnsi="Times New Roman" w:cs="Times New Roman"/>
        </w:rPr>
        <w:t>" шотландский объемом 0,7л. стоимостью 1053,36 рублей,</w:t>
      </w:r>
      <w:r>
        <w:rPr>
          <w:rFonts w:ascii="Times New Roman" w:eastAsia="Times New Roman" w:hAnsi="Times New Roman" w:cs="Times New Roman"/>
        </w:rPr>
        <w:t xml:space="preserve"> пройдя мимо кассы, не оплатив указанный товар, чем причинил ООО "</w:t>
      </w:r>
      <w:r>
        <w:rPr>
          <w:rFonts w:ascii="Times New Roman" w:eastAsia="Times New Roman" w:hAnsi="Times New Roman" w:cs="Times New Roman"/>
        </w:rPr>
        <w:t>ПУД</w:t>
      </w:r>
      <w:r>
        <w:rPr>
          <w:rFonts w:ascii="Times New Roman" w:eastAsia="Times New Roman" w:hAnsi="Times New Roman" w:cs="Times New Roman"/>
        </w:rPr>
        <w:t xml:space="preserve">" материальный ущерб на </w:t>
      </w:r>
      <w:r>
        <w:rPr>
          <w:rFonts w:ascii="Times New Roman" w:eastAsia="Times New Roman" w:hAnsi="Times New Roman" w:cs="Times New Roman"/>
        </w:rPr>
        <w:t xml:space="preserve">общую </w:t>
      </w:r>
      <w:r>
        <w:rPr>
          <w:rFonts w:ascii="Times New Roman" w:eastAsia="Times New Roman" w:hAnsi="Times New Roman" w:cs="Times New Roman"/>
        </w:rPr>
        <w:t>сумму</w:t>
      </w:r>
      <w:r>
        <w:rPr>
          <w:rFonts w:ascii="Times New Roman" w:eastAsia="Times New Roman" w:hAnsi="Times New Roman" w:cs="Times New Roman"/>
        </w:rPr>
        <w:t xml:space="preserve"> 1329,54 рублей</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При рассмотрении дела </w:t>
      </w:r>
      <w:r>
        <w:rPr>
          <w:rFonts w:ascii="Times New Roman" w:eastAsia="Times New Roman" w:hAnsi="Times New Roman" w:cs="Times New Roman"/>
        </w:rPr>
        <w:t>Зайцев А.С.</w:t>
      </w:r>
      <w:r>
        <w:rPr>
          <w:rFonts w:ascii="Times New Roman" w:eastAsia="Times New Roman" w:hAnsi="Times New Roman" w:cs="Times New Roman"/>
        </w:rPr>
        <w:t xml:space="preserve"> </w:t>
      </w:r>
      <w:r>
        <w:rPr>
          <w:rFonts w:ascii="Times New Roman" w:eastAsia="Times New Roman" w:hAnsi="Times New Roman" w:cs="Times New Roman"/>
        </w:rPr>
        <w:t>подтвердил обстоятельства, изложенные в протоколе об административном правонарушении, свою вину в совершении указанного правонарушения признал, раскаялся в содеянном</w:t>
      </w:r>
      <w:r>
        <w:rPr>
          <w:rFonts w:ascii="Times New Roman" w:eastAsia="Times New Roman" w:hAnsi="Times New Roman" w:cs="Times New Roman"/>
        </w:rPr>
        <w:t>, сообщил о намерении возместить причиненный ущерб</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Представитель потерпевшего на рассмотрение дела не явился, просил рассмотреть дело в его отсутствие.</w:t>
      </w:r>
    </w:p>
    <w:p>
      <w:pPr>
        <w:spacing w:before="0" w:after="0"/>
        <w:ind w:firstLine="709"/>
        <w:jc w:val="both"/>
      </w:pPr>
      <w:r>
        <w:rPr>
          <w:rFonts w:ascii="Times New Roman" w:eastAsia="Times New Roman" w:hAnsi="Times New Roman" w:cs="Times New Roman"/>
        </w:rPr>
        <w:t xml:space="preserve">Кроме признательных </w:t>
      </w:r>
      <w:r>
        <w:rPr>
          <w:rFonts w:ascii="Times New Roman" w:eastAsia="Times New Roman" w:hAnsi="Times New Roman" w:cs="Times New Roman"/>
        </w:rPr>
        <w:t xml:space="preserve">показаний </w:t>
      </w:r>
      <w:r>
        <w:rPr>
          <w:rFonts w:ascii="Times New Roman" w:eastAsia="Times New Roman" w:hAnsi="Times New Roman" w:cs="Times New Roman"/>
        </w:rPr>
        <w:t>Зайцева А.С.</w:t>
      </w:r>
      <w:r>
        <w:rPr>
          <w:rFonts w:ascii="Times New Roman" w:eastAsia="Times New Roman" w:hAnsi="Times New Roman" w:cs="Times New Roman"/>
        </w:rPr>
        <w:t>,</w:t>
      </w:r>
      <w:r>
        <w:rPr>
          <w:rFonts w:ascii="Times New Roman" w:eastAsia="Times New Roman" w:hAnsi="Times New Roman" w:cs="Times New Roman"/>
        </w:rPr>
        <w:t xml:space="preserve"> его вина в совершении административного правонарушения подтверждается исследованными материалами дела:</w:t>
      </w: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протоколом об административном правонарушении серии </w:t>
      </w:r>
      <w:r>
        <w:rPr>
          <w:rFonts w:ascii="Times New Roman" w:eastAsia="Times New Roman" w:hAnsi="Times New Roman" w:cs="Times New Roman"/>
        </w:rPr>
        <w:t>8201</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033155</w:t>
      </w:r>
      <w:r>
        <w:rPr>
          <w:rFonts w:ascii="Times New Roman" w:eastAsia="Times New Roman" w:hAnsi="Times New Roman" w:cs="Times New Roman"/>
        </w:rPr>
        <w:t xml:space="preserve"> от </w:t>
      </w:r>
      <w:r>
        <w:rPr>
          <w:rFonts w:ascii="Times New Roman" w:eastAsia="Times New Roman" w:hAnsi="Times New Roman" w:cs="Times New Roman"/>
        </w:rPr>
        <w:t>15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.20</w:t>
      </w:r>
      <w:r>
        <w:rPr>
          <w:rFonts w:ascii="Times New Roman" w:eastAsia="Times New Roman" w:hAnsi="Times New Roman" w:cs="Times New Roman"/>
        </w:rPr>
        <w:t>22</w:t>
      </w:r>
      <w:r>
        <w:rPr>
          <w:rFonts w:ascii="Times New Roman" w:eastAsia="Times New Roman" w:hAnsi="Times New Roman" w:cs="Times New Roman"/>
        </w:rPr>
        <w:t xml:space="preserve">; </w:t>
      </w:r>
      <w:r>
        <w:rPr>
          <w:rFonts w:ascii="Times New Roman" w:eastAsia="Times New Roman" w:hAnsi="Times New Roman" w:cs="Times New Roman"/>
        </w:rPr>
        <w:t xml:space="preserve">письменным заявлением </w:t>
      </w:r>
      <w:r>
        <w:rPr>
          <w:rFonts w:ascii="Times New Roman" w:eastAsia="Times New Roman" w:hAnsi="Times New Roman" w:cs="Times New Roman"/>
        </w:rPr>
        <w:t>представителя потерпевшего ООО "ПУД" Гордиенко Е.В. о хищении товара от 15.04.2022; копией протокола допроса подозреваемого Зайцева А.С. от 30.03.2022; копией протокола допроса свидетеля Калмыкова Н.Н. от 30.03.2022;</w:t>
      </w:r>
      <w:r>
        <w:rPr>
          <w:rFonts w:ascii="Times New Roman" w:eastAsia="Times New Roman" w:hAnsi="Times New Roman" w:cs="Times New Roman"/>
        </w:rPr>
        <w:t xml:space="preserve"> копией протокола осмотра места происшествия от 29.03.2022 г. и фотоматериалом к нему; копиями товарных накладных о стоимости товара; письменными объяснениями свидетеля Соловьева С.Э. от 29.03.2022. </w:t>
      </w:r>
    </w:p>
    <w:p>
      <w:pPr>
        <w:spacing w:before="0" w:after="0"/>
        <w:ind w:firstLine="709"/>
        <w:jc w:val="both"/>
      </w:pPr>
      <w:r>
        <w:rPr>
          <w:rFonts w:ascii="Times New Roman" w:eastAsia="Times New Roman" w:hAnsi="Times New Roman" w:cs="Times New Roman"/>
        </w:rPr>
        <w:t xml:space="preserve">Оценивая представленные доказательства в их совокупности, прихожу к выводу, что в деянии </w:t>
      </w:r>
      <w:r>
        <w:rPr>
          <w:rFonts w:ascii="Times New Roman" w:eastAsia="Times New Roman" w:hAnsi="Times New Roman" w:cs="Times New Roman"/>
        </w:rPr>
        <w:t>Зайцева А.С.</w:t>
      </w:r>
      <w:r>
        <w:rPr>
          <w:rFonts w:ascii="Times New Roman" w:eastAsia="Times New Roman" w:hAnsi="Times New Roman" w:cs="Times New Roman"/>
        </w:rPr>
        <w:t xml:space="preserve"> </w:t>
      </w:r>
      <w:r>
        <w:rPr>
          <w:rFonts w:ascii="Times New Roman" w:eastAsia="Times New Roman" w:hAnsi="Times New Roman" w:cs="Times New Roman"/>
        </w:rPr>
        <w:t xml:space="preserve">имеется состав административного правонарушения, предусмотренного ч. </w:t>
      </w:r>
      <w:r>
        <w:rPr>
          <w:rFonts w:ascii="Times New Roman" w:eastAsia="Times New Roman" w:hAnsi="Times New Roman" w:cs="Times New Roman"/>
        </w:rPr>
        <w:t>2</w:t>
      </w:r>
      <w:r>
        <w:rPr>
          <w:rFonts w:ascii="Times New Roman" w:eastAsia="Times New Roman" w:hAnsi="Times New Roman" w:cs="Times New Roman"/>
        </w:rPr>
        <w:t xml:space="preserve"> ст. 7.27 КоАП РФ, а именно, мелкое хищение чужого имущества стоимость </w:t>
      </w:r>
      <w:r>
        <w:rPr>
          <w:rFonts w:ascii="Times New Roman" w:eastAsia="Times New Roman" w:hAnsi="Times New Roman" w:cs="Times New Roman"/>
        </w:rPr>
        <w:t>более</w:t>
      </w:r>
      <w:r>
        <w:rPr>
          <w:rFonts w:ascii="Times New Roman" w:eastAsia="Times New Roman" w:hAnsi="Times New Roman" w:cs="Times New Roman"/>
        </w:rPr>
        <w:t xml:space="preserve"> </w:t>
      </w:r>
      <w:r>
        <w:rPr>
          <w:rFonts w:ascii="Times New Roman" w:eastAsia="Times New Roman" w:hAnsi="Times New Roman" w:cs="Times New Roman"/>
        </w:rPr>
        <w:t>одной тысячи рублей</w:t>
      </w:r>
      <w:r>
        <w:rPr>
          <w:rFonts w:ascii="Times New Roman" w:eastAsia="Times New Roman" w:hAnsi="Times New Roman" w:cs="Times New Roman"/>
        </w:rPr>
        <w:t>, путем кражи.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качестве обстоятельств, смягчающих административную ответственность, мировой судья учитывает признание </w:t>
      </w:r>
      <w:r>
        <w:rPr>
          <w:rFonts w:ascii="Times New Roman" w:eastAsia="Times New Roman" w:hAnsi="Times New Roman" w:cs="Times New Roman"/>
        </w:rPr>
        <w:t>Зайцев</w:t>
      </w:r>
      <w:r>
        <w:rPr>
          <w:rFonts w:ascii="Times New Roman" w:eastAsia="Times New Roman" w:hAnsi="Times New Roman" w:cs="Times New Roman"/>
        </w:rPr>
        <w:t>ым</w:t>
      </w:r>
      <w:r>
        <w:rPr>
          <w:rFonts w:ascii="Times New Roman" w:eastAsia="Times New Roman" w:hAnsi="Times New Roman" w:cs="Times New Roman"/>
        </w:rPr>
        <w:t xml:space="preserve"> А.С.</w:t>
      </w:r>
      <w:r>
        <w:rPr>
          <w:rFonts w:ascii="Times New Roman" w:eastAsia="Times New Roman" w:hAnsi="Times New Roman" w:cs="Times New Roman"/>
        </w:rPr>
        <w:t xml:space="preserve"> </w:t>
      </w:r>
      <w:r>
        <w:rPr>
          <w:rFonts w:ascii="Times New Roman" w:eastAsia="Times New Roman" w:hAnsi="Times New Roman" w:cs="Times New Roman"/>
        </w:rPr>
        <w:t xml:space="preserve">своей вины, раскаяние </w:t>
      </w:r>
      <w:r>
        <w:rPr>
          <w:rFonts w:ascii="Times New Roman" w:eastAsia="Times New Roman" w:hAnsi="Times New Roman" w:cs="Times New Roman"/>
        </w:rPr>
        <w:t>в</w:t>
      </w:r>
      <w:r>
        <w:rPr>
          <w:rFonts w:ascii="Times New Roman" w:eastAsia="Times New Roman" w:hAnsi="Times New Roman" w:cs="Times New Roman"/>
        </w:rPr>
        <w:t xml:space="preserve"> содеянном.</w:t>
      </w:r>
    </w:p>
    <w:p>
      <w:pPr>
        <w:spacing w:before="0" w:after="0"/>
        <w:ind w:firstLine="709"/>
        <w:jc w:val="both"/>
      </w:pPr>
      <w:r>
        <w:rPr>
          <w:rFonts w:ascii="Times New Roman" w:eastAsia="Times New Roman" w:hAnsi="Times New Roman" w:cs="Times New Roman"/>
        </w:rPr>
        <w:t>Обстоятельств, отягчающих административную ответственность, по делу не установлено.</w:t>
      </w:r>
    </w:p>
    <w:p>
      <w:pPr>
        <w:spacing w:before="0" w:after="0"/>
        <w:ind w:firstLine="709"/>
        <w:jc w:val="both"/>
      </w:pPr>
      <w:r>
        <w:rPr>
          <w:rFonts w:ascii="Times New Roman" w:eastAsia="Times New Roman" w:hAnsi="Times New Roman" w:cs="Times New Roman"/>
        </w:rPr>
        <w:t>Принимая во внимание характер совершенного правонарушения, степень общественной опасности содеянного, личность виновного, имущественное положение, степень его вины, 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w:t>
      </w:r>
      <w:r>
        <w:rPr>
          <w:rFonts w:ascii="Times New Roman" w:eastAsia="Times New Roman" w:hAnsi="Times New Roman" w:cs="Times New Roman"/>
        </w:rPr>
        <w:t>,</w:t>
      </w:r>
      <w:r>
        <w:rPr>
          <w:rFonts w:ascii="Times New Roman" w:eastAsia="Times New Roman" w:hAnsi="Times New Roman" w:cs="Times New Roman"/>
        </w:rPr>
        <w:t xml:space="preserve"> как самим правонарушителем, так и другими лицами, прихожу к выводу о возможности назначения </w:t>
      </w:r>
      <w:r>
        <w:rPr>
          <w:rFonts w:ascii="Times New Roman" w:eastAsia="Times New Roman" w:hAnsi="Times New Roman" w:cs="Times New Roman"/>
        </w:rPr>
        <w:t>Зайцев</w:t>
      </w:r>
      <w:r>
        <w:rPr>
          <w:rFonts w:ascii="Times New Roman" w:eastAsia="Times New Roman" w:hAnsi="Times New Roman" w:cs="Times New Roman"/>
        </w:rPr>
        <w:t>у</w:t>
      </w:r>
      <w:r>
        <w:rPr>
          <w:rFonts w:ascii="Times New Roman" w:eastAsia="Times New Roman" w:hAnsi="Times New Roman" w:cs="Times New Roman"/>
        </w:rPr>
        <w:t xml:space="preserve"> А.С.</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наказания в виде административного штрафа</w:t>
      </w:r>
      <w:r>
        <w:rPr>
          <w:rFonts w:ascii="Times New Roman" w:eastAsia="Times New Roman" w:hAnsi="Times New Roman" w:cs="Times New Roman"/>
        </w:rPr>
        <w:t xml:space="preserve"> в </w:t>
      </w:r>
      <w:r>
        <w:rPr>
          <w:rFonts w:ascii="Times New Roman" w:eastAsia="Times New Roman" w:hAnsi="Times New Roman" w:cs="Times New Roman"/>
        </w:rPr>
        <w:t xml:space="preserve">минимальном </w:t>
      </w:r>
      <w:r>
        <w:rPr>
          <w:rFonts w:ascii="Times New Roman" w:eastAsia="Times New Roman" w:hAnsi="Times New Roman" w:cs="Times New Roman"/>
        </w:rPr>
        <w:t xml:space="preserve">размере, предусмотренном санкцией ч. </w:t>
      </w:r>
      <w:r>
        <w:rPr>
          <w:rFonts w:ascii="Times New Roman" w:eastAsia="Times New Roman" w:hAnsi="Times New Roman" w:cs="Times New Roman"/>
        </w:rPr>
        <w:t>2</w:t>
      </w:r>
      <w:r>
        <w:rPr>
          <w:rFonts w:ascii="Times New Roman" w:eastAsia="Times New Roman" w:hAnsi="Times New Roman" w:cs="Times New Roman"/>
        </w:rPr>
        <w:t xml:space="preserve"> ст. 7.27 КоАП РФ.</w:t>
      </w:r>
    </w:p>
    <w:p>
      <w:pPr>
        <w:spacing w:before="0" w:after="0"/>
        <w:ind w:firstLine="708"/>
        <w:jc w:val="both"/>
      </w:pPr>
      <w:r>
        <w:rPr>
          <w:rFonts w:ascii="Times New Roman" w:eastAsia="Times New Roman" w:hAnsi="Times New Roman" w:cs="Times New Roman"/>
        </w:rPr>
        <w:t xml:space="preserve">Руководствуясь ст. ст. </w:t>
      </w:r>
      <w:r>
        <w:rPr>
          <w:rFonts w:ascii="Times New Roman" w:eastAsia="Times New Roman" w:hAnsi="Times New Roman" w:cs="Times New Roman"/>
        </w:rPr>
        <w:t xml:space="preserve">7.27, </w:t>
      </w:r>
      <w:r>
        <w:rPr>
          <w:rFonts w:ascii="Times New Roman" w:eastAsia="Times New Roman" w:hAnsi="Times New Roman" w:cs="Times New Roman"/>
        </w:rPr>
        <w:t>29.9, 29.10 КоАП РФ, мировой судья</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08"/>
        <w:jc w:val="both"/>
      </w:pPr>
    </w:p>
    <w:p>
      <w:pPr>
        <w:spacing w:before="0" w:after="0"/>
        <w:ind w:firstLine="708"/>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Зайцева Алексея Сергеевича</w:t>
      </w:r>
      <w:r>
        <w:rPr>
          <w:rFonts w:ascii="Times New Roman" w:eastAsia="Times New Roman" w:hAnsi="Times New Roman" w:cs="Times New Roman"/>
          <w:b/>
          <w:bCs/>
        </w:rPr>
        <w:t xml:space="preserve">, </w:t>
      </w:r>
      <w:r>
        <w:rPr>
          <w:rStyle w:val="cat-UserDefinedgrp-43rplc-39"/>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ч. </w:t>
      </w:r>
      <w:r>
        <w:rPr>
          <w:rFonts w:ascii="Times New Roman" w:eastAsia="Times New Roman" w:hAnsi="Times New Roman" w:cs="Times New Roman"/>
        </w:rPr>
        <w:t>2</w:t>
      </w:r>
      <w:r>
        <w:rPr>
          <w:rFonts w:ascii="Times New Roman" w:eastAsia="Times New Roman" w:hAnsi="Times New Roman" w:cs="Times New Roman"/>
        </w:rPr>
        <w:t xml:space="preserve"> ст. 7.27 КоАП РФ, и назначить е</w:t>
      </w:r>
      <w:r>
        <w:rPr>
          <w:rFonts w:ascii="Times New Roman" w:eastAsia="Times New Roman" w:hAnsi="Times New Roman" w:cs="Times New Roman"/>
        </w:rPr>
        <w:t>му</w:t>
      </w:r>
      <w:r>
        <w:rPr>
          <w:rFonts w:ascii="Times New Roman" w:eastAsia="Times New Roman" w:hAnsi="Times New Roman" w:cs="Times New Roman"/>
        </w:rPr>
        <w:t xml:space="preserve"> административное наказание в виде административного штрафа в размере </w:t>
      </w:r>
      <w:r>
        <w:rPr>
          <w:rFonts w:ascii="Times New Roman" w:eastAsia="Times New Roman" w:hAnsi="Times New Roman" w:cs="Times New Roman"/>
        </w:rPr>
        <w:t>3000</w:t>
      </w:r>
      <w:r>
        <w:rPr>
          <w:rFonts w:ascii="Times New Roman" w:eastAsia="Times New Roman" w:hAnsi="Times New Roman" w:cs="Times New Roman"/>
        </w:rPr>
        <w:t xml:space="preserve"> (</w:t>
      </w:r>
      <w:r>
        <w:rPr>
          <w:rFonts w:ascii="Times New Roman" w:eastAsia="Times New Roman" w:hAnsi="Times New Roman" w:cs="Times New Roman"/>
        </w:rPr>
        <w:t>три</w:t>
      </w:r>
      <w:r>
        <w:rPr>
          <w:rFonts w:ascii="Times New Roman" w:eastAsia="Times New Roman" w:hAnsi="Times New Roman" w:cs="Times New Roman"/>
        </w:rPr>
        <w:t xml:space="preserve"> тысяч</w:t>
      </w:r>
      <w:r>
        <w:rPr>
          <w:rFonts w:ascii="Times New Roman" w:eastAsia="Times New Roman" w:hAnsi="Times New Roman" w:cs="Times New Roman"/>
        </w:rPr>
        <w:t>и</w:t>
      </w:r>
      <w:r>
        <w:rPr>
          <w:rFonts w:ascii="Times New Roman" w:eastAsia="Times New Roman" w:hAnsi="Times New Roman" w:cs="Times New Roman"/>
        </w:rPr>
        <w:t>) рубл</w:t>
      </w:r>
      <w:r>
        <w:rPr>
          <w:rFonts w:ascii="Times New Roman" w:eastAsia="Times New Roman" w:hAnsi="Times New Roman" w:cs="Times New Roman"/>
        </w:rPr>
        <w:t>ей</w:t>
      </w:r>
      <w:r>
        <w:rPr>
          <w:rFonts w:ascii="Times New Roman" w:eastAsia="Times New Roman" w:hAnsi="Times New Roman" w:cs="Times New Roman"/>
        </w:rPr>
        <w:t xml:space="preserve"> 00 копеек</w:t>
      </w:r>
      <w:r>
        <w:rPr>
          <w:rFonts w:ascii="Times New Roman" w:eastAsia="Times New Roman" w:hAnsi="Times New Roman" w:cs="Times New Roman"/>
        </w:rPr>
        <w:t xml:space="preserve">. </w:t>
      </w:r>
    </w:p>
    <w:p>
      <w:pPr>
        <w:widowControl w:val="0"/>
        <w:spacing w:before="0" w:after="0"/>
        <w:ind w:firstLine="708"/>
        <w:jc w:val="both"/>
      </w:pPr>
      <w:r>
        <w:rPr>
          <w:rFonts w:ascii="Times New Roman" w:eastAsia="Times New Roman" w:hAnsi="Times New Roman" w:cs="Times New Roman"/>
        </w:rPr>
        <w:t xml:space="preserve">Штраф подлежит оплате по следующим реквизитам: </w:t>
      </w:r>
      <w:r>
        <w:rPr>
          <w:rStyle w:val="cat-UserDefinedgrp-44rplc-42"/>
          <w:rFonts w:ascii="Times New Roman" w:eastAsia="Times New Roman" w:hAnsi="Times New Roman" w:cs="Times New Roman"/>
        </w:rPr>
        <w:t>реквизиты</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w:t>
      </w:r>
      <w:r>
        <w:rPr>
          <w:rFonts w:ascii="Times New Roman" w:eastAsia="Times New Roman" w:hAnsi="Times New Roman" w:cs="Times New Roman"/>
        </w:rPr>
        <w:t>судебного участка № 55</w:t>
      </w:r>
      <w:r>
        <w:rPr>
          <w:rFonts w:ascii="Times New Roman" w:eastAsia="Times New Roman" w:hAnsi="Times New Roman" w:cs="Times New Roman"/>
        </w:rPr>
        <w:t xml:space="preserve">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xml:space="preserve">, ул. Титова, д. 60. </w:t>
      </w:r>
    </w:p>
    <w:p>
      <w:pPr>
        <w:spacing w:before="0" w:after="0"/>
        <w:ind w:firstLine="709"/>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w:t>
      </w:r>
    </w:p>
    <w:p>
      <w:pPr>
        <w:spacing w:before="0" w:after="0"/>
        <w:ind w:firstLine="709"/>
        <w:jc w:val="both"/>
      </w:pPr>
      <w:r>
        <w:rPr>
          <w:rFonts w:ascii="Times New Roman" w:eastAsia="Times New Roman" w:hAnsi="Times New Roman" w:cs="Times New Roman"/>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i/>
          <w:iCs/>
        </w:rPr>
        <w:t xml:space="preserve">Постановление может быть обжаловано в Красногвардейский районный суд Республики Крым через мирового судью судебного участка </w:t>
      </w:r>
      <w:r>
        <w:rPr>
          <w:rFonts w:ascii="Times New Roman" w:eastAsia="Times New Roman" w:hAnsi="Times New Roman" w:cs="Times New Roman"/>
          <w:i/>
          <w:iCs/>
        </w:rPr>
        <w:t xml:space="preserve">№ 55 </w:t>
      </w:r>
      <w:r>
        <w:rPr>
          <w:rFonts w:ascii="Times New Roman" w:eastAsia="Times New Roman" w:hAnsi="Times New Roman" w:cs="Times New Roman"/>
          <w:i/>
          <w:iCs/>
        </w:rPr>
        <w:t>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Ю.Г. Белова</w:t>
      </w: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1rplc-8">
    <w:name w:val="cat-UserDefined grp-41 rplc-8"/>
    <w:basedOn w:val="DefaultParagraphFont"/>
  </w:style>
  <w:style w:type="character" w:customStyle="1" w:styleId="cat-UserDefinedgrp-42rplc-16">
    <w:name w:val="cat-UserDefined grp-42 rplc-16"/>
    <w:basedOn w:val="DefaultParagraphFont"/>
  </w:style>
  <w:style w:type="character" w:customStyle="1" w:styleId="cat-UserDefinedgrp-43rplc-39">
    <w:name w:val="cat-UserDefined grp-43 rplc-39"/>
    <w:basedOn w:val="DefaultParagraphFont"/>
  </w:style>
  <w:style w:type="character" w:customStyle="1" w:styleId="cat-UserDefinedgrp-44rplc-42">
    <w:name w:val="cat-UserDefined grp-44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6FCBBA40B09A4FB587F1D177046B1E8FF004B6BE32C0A0D2F12F857B125754DDF01FB3D707ECDB108R0G"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