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171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Белова Ю.Г.,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правонарушении, предусмотренном ч.1 ст.12.34 КоАП РФ, в отношении должностного лица: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заведующего сектором по вопросам дорожной деятельности отдела капитального строительства Администрации Красногвардейского района - Лагуна Николая Васильевича, </w:t>
      </w:r>
      <w:r>
        <w:rPr>
          <w:rStyle w:val="cat-UserDefinedgrp-47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Лагун Н.В. - заведующий сектором по вопросам дорожной деятельности отдела капитального строительства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, являясь должностным лицом, ответственным за ремонт и содержание автомобильных дорог общего пользования местного значения Красногвардейского района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ответственность за которое предусмотрена ч. 1 ст. 12.34 КоАП РФ, при следующих обстоятельствах: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в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при осуществлении федерального государственного надзора в области обеспечения безопасности дорожного движения и проведении </w:t>
      </w:r>
      <w:r>
        <w:rPr>
          <w:rFonts w:ascii="Times New Roman" w:eastAsia="Times New Roman" w:hAnsi="Times New Roman" w:cs="Times New Roman"/>
        </w:rPr>
        <w:t xml:space="preserve">обследования улицы Богдана Хмельницкого,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Красногвардейского района с км 0+000 по км 1+625, на предмет соответствия (несоответствия) предъявляемым требованиям законодательства о безопасности дорожного движения, где были выявлены недостатки в эксплуатационном состоянии автомобильной дороги угрожающие безопасности дорожного движения, о чем составлен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о выявленных недостатках в эксплуатационном состоянии улично-дорожной сети от 28.03.2022, а именно: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5.2.4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в </w:t>
      </w:r>
      <w:r>
        <w:rPr>
          <w:rFonts w:ascii="Times New Roman" w:eastAsia="Times New Roman" w:hAnsi="Times New Roman" w:cs="Times New Roman"/>
        </w:rPr>
        <w:t>асфальто</w:t>
      </w:r>
      <w:r>
        <w:rPr>
          <w:rFonts w:ascii="Times New Roman" w:eastAsia="Times New Roman" w:hAnsi="Times New Roman" w:cs="Times New Roman"/>
        </w:rPr>
        <w:t xml:space="preserve">-бетонном покрытии </w:t>
      </w:r>
      <w:r>
        <w:rPr>
          <w:rFonts w:ascii="Times New Roman" w:eastAsia="Times New Roman" w:hAnsi="Times New Roman" w:cs="Times New Roman"/>
        </w:rPr>
        <w:t>проезжей части имеются отдельные повреждения в виде выбоин: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0+215 имеется повреждение длинной – 1,55 м, шириной – 0,60 м, глубиной – 0,095 м, площадью – 0,93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0+215 имеется повреждение длинной – 0,75 м, шириной – 0,60 м, глубиной – 0,085 м, площадью – 0,45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0+310 имеется повреждение длинной – 0,84 м, шириной – 0,95 м, глубиной – 0,07 м, площадью – 0,798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0+470 имеется повреждение длинной – 0,42 м, шириной – 0,51 м, глубиной – 0,06 м, площадью – 0,214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0+540 имеется повреждение длинной – 0,70 м, шириной – 0,95 м, глубиной – 0,10 м, площадью – 0,665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0+670 имеется повреждение длинной – 1,75 м, шириной – 0,95 м, глубиной – 0,075 м, площадью – 1,66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0+673 имеется повреждение длинной – 1,23 м, шириной – 0,60 м, глубиной – 0,087 м, площадью – 0,738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0+740 имеется повреждение длинной – 2,32 м, шириной – 0,90 м, глубиной – 0,115 м, площадью – 2,088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0+745 имеется повреждение длинной – 1,23 м, шириной – 1,02 м, глубиной – 0,15 м, площадью – 1,25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1+020 имеется повреждение длинной – 1,14 м, шириной – 2,05 м, глубиной – 0,07 м, площадью – 2,33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1+020 имеется повреждение длинной – 1,36 м, шириной – 2,26 м, глубиной – 0,085 м, площадью – 3,07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1+210 имеется повреждение длинной – 0,80 м, шириной – 0,85 м, глубиной – 0,09 м, площадью – 0,68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1+210 имеется повреждение длинной – 0,88 м, шириной – 0,92 м, глубиной – 0,95 м, площадью – 0,809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1+270 имеется повреждение длинной – 0,62 м, шириной – 1,55 м, глубиной – 0,06 м, площадью – 0,961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1+270 имеется повреждение длинной – 0,51 м, шириной – 1,02 м, глубиной – 0,10 м, площадью – 0,502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1+410 по км 1+445 имеются множественные повреждение глубиной – более чем 0,05 м, площадью – более чем 0,6 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5.3.1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обочина имеет дефект, влияющий на безопасность дорожного движения в виде занижения: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 км 0+550 по км 0+660 слева имеется повреждение в виде занижения более чем на 0,04 м общей </w:t>
      </w:r>
      <w:r>
        <w:rPr>
          <w:rFonts w:ascii="Times New Roman" w:eastAsia="Times New Roman" w:hAnsi="Times New Roman" w:cs="Times New Roman"/>
        </w:rPr>
        <w:t>длинной</w:t>
      </w:r>
      <w:r>
        <w:rPr>
          <w:rFonts w:ascii="Times New Roman" w:eastAsia="Times New Roman" w:hAnsi="Times New Roman" w:cs="Times New Roman"/>
        </w:rPr>
        <w:t xml:space="preserve"> 110 м;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5.3.2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обочина имеет дефект, влияющий на безопасность дорожного движения в виде завышения: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 км 0+660 по км 0+740 слева имеется повреждение в виде завышения общей </w:t>
      </w:r>
      <w:r>
        <w:rPr>
          <w:rFonts w:ascii="Times New Roman" w:eastAsia="Times New Roman" w:hAnsi="Times New Roman" w:cs="Times New Roman"/>
        </w:rPr>
        <w:t>длинной</w:t>
      </w:r>
      <w:r>
        <w:rPr>
          <w:rFonts w:ascii="Times New Roman" w:eastAsia="Times New Roman" w:hAnsi="Times New Roman" w:cs="Times New Roman"/>
        </w:rPr>
        <w:t xml:space="preserve"> 80 м;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 км 0+770 по км 1+060 слева имеется повреждение в виде завышения общей </w:t>
      </w:r>
      <w:r>
        <w:rPr>
          <w:rFonts w:ascii="Times New Roman" w:eastAsia="Times New Roman" w:hAnsi="Times New Roman" w:cs="Times New Roman"/>
        </w:rPr>
        <w:t>длинной</w:t>
      </w:r>
      <w:r>
        <w:rPr>
          <w:rFonts w:ascii="Times New Roman" w:eastAsia="Times New Roman" w:hAnsi="Times New Roman" w:cs="Times New Roman"/>
        </w:rPr>
        <w:t xml:space="preserve"> 290 м;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5.1.1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на обочине имеются посторонние предметы не относящиеся к элементам обустройства: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0+770 слева камень ракушечник;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0+820 слева, справа автомобильные покрышки;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1+010 слева автомобильные покрышки;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6.1.1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дорожные знаки 2.4 «Уступи дорогу», 3.13 «Ограничение высоты», 5.16 «Остановка общественного транспорта» ограничение видимости, вызванное зелеными насаждениями на км 1+140;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5.3.2.1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52766-2007 в местах размещения остановок общественного транспорта отсутствует заездной карман, освещение, разметка 1.17;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5.9.29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отсутствуют знаки 8.22.1, 8.22.2 «Препятствие» км 0+010 слева, справа, км 0+313 справа, км 0+370 слева, справа, км 0+431 справа;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5.3.1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на пересечении ул. Б. Хмельницкого и ул. им. Чапаева отсутствуют знак 2.1 «Главная дорога» слева, справа;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5.3.6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на пересечении ул. Б. Хмельницкого и ул. им. Чапаева отсутствуют знак 2.4 «Уступи дорогу»;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5.6.30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на км 0+496 справа отсутствуют дорожные знаки 5.19.1 и 5.19.2 «Пешеходный переход», км 0+240 справа отсутствуют дорожные знаки 5.19.1 и 5.19.2 «Пешеходный переход», км 0+246 слева отсутствуют дорожные знаки 5.19.1 и 5.19.2 «Пешеходный переход», км 0+272 справа отсутствуют дорожные знаки 5.19.1 и 5.19.2 «Пешеходный переход», км 0+278 слева отсутствуют дорожные знаки 5.19.1 и 5.19.2 «Пешеходный переход», в соответствии с утвержденным проектом организации дорожного движения; 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5.1.1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на подходе к пешеходному переходу, расположенному на км 0+470 справа имеются посторонние предметы не относящиеся к элементам обустройства;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6.2.4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табличка 8.23 «</w:t>
      </w:r>
      <w:r>
        <w:rPr>
          <w:rFonts w:ascii="Times New Roman" w:eastAsia="Times New Roman" w:hAnsi="Times New Roman" w:cs="Times New Roman"/>
        </w:rPr>
        <w:t>Фотовидеофиксация</w:t>
      </w:r>
      <w:r>
        <w:rPr>
          <w:rFonts w:ascii="Times New Roman" w:eastAsia="Times New Roman" w:hAnsi="Times New Roman" w:cs="Times New Roman"/>
        </w:rPr>
        <w:t>» панель знака развернута более чем на 15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 относительно направления движения;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6.2.2, 6.2.3, 6.2.7, 6.2.8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на ул. Б. Хмельницкого, по которой осуществляется движение маршрутных транспортных средств, отсутствует горизонтальная дорожная разметка 1.1, 1.5, 1.6, 1.17;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6.2.17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52289-2019 на пешеходных переходах, обозначенных дорожными знаками 5.19.1(2) в соответствии с утвержденным проектом (схемой) организации дорожного движения отсутствует разметка 1.14.1 км 0+240, км 0+272, км 0+470, км 0+490;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нарушение п. 4.5.1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52766-2007 вдоль ул. Б. Хмельницкого отсутствуют тротуар.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Лагун Н.В.</w:t>
      </w:r>
      <w:r>
        <w:rPr>
          <w:rFonts w:ascii="Times New Roman" w:eastAsia="Times New Roman" w:hAnsi="Times New Roman" w:cs="Times New Roman"/>
        </w:rPr>
        <w:t xml:space="preserve"> в судебном заседании с протоколом согласился, суду пояснил, что выявленные нарушения </w:t>
      </w:r>
      <w:r>
        <w:rPr>
          <w:rFonts w:ascii="Times New Roman" w:eastAsia="Times New Roman" w:hAnsi="Times New Roman" w:cs="Times New Roman"/>
        </w:rPr>
        <w:t>устраняются в зависимости от финансирования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привлекаемое лицо - Лагуна Н.В., </w:t>
      </w:r>
      <w:r>
        <w:rPr>
          <w:rFonts w:ascii="Times New Roman" w:eastAsia="Times New Roman" w:hAnsi="Times New Roman" w:cs="Times New Roman"/>
        </w:rPr>
        <w:t>исследовав материалы дела, судья приходит к следующему выводу.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12.34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</w:t>
      </w:r>
      <w:r>
        <w:rPr>
          <w:rFonts w:ascii="Times New Roman" w:eastAsia="Times New Roman" w:hAnsi="Times New Roman" w:cs="Times New Roman"/>
        </w:rPr>
        <w:t xml:space="preserve">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Отношения,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 ноября 2007 года N 257-ФЗ).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 Федерального закона от 08 ноября 2007 года N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п. 1 ст. 17 Федерального закона от 08 ноября 2007 года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widowControl w:val="0"/>
        <w:spacing w:before="0" w:after="0"/>
        <w:ind w:left="20" w:right="40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23 октября 1993 г. №1090, должностные и иные лица ответственные за состояние дорог обязаны содержать дорога в безопасном для движения состоянии в соответствии с требованиями стандартов норм</w:t>
      </w:r>
      <w:r>
        <w:rPr>
          <w:rFonts w:ascii="Times New Roman" w:eastAsia="Times New Roman" w:hAnsi="Times New Roman" w:cs="Times New Roman"/>
        </w:rPr>
        <w:t xml:space="preserve"> и правит.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"Автомобильные дороги и улицы. Требования к эксплуатационному состоянию, допустимому по условиям обеспечения безопасности дорожного движения. </w:t>
      </w:r>
      <w:r>
        <w:rPr>
          <w:rFonts w:ascii="Times New Roman" w:eastAsia="Times New Roman" w:hAnsi="Times New Roman" w:cs="Times New Roman"/>
        </w:rPr>
        <w:t>Методы контроля", настоящий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Требования настоящего стандарта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 6.2.1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дороги и улицы должны быть обустроены дорожными знаками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ГОСТ 32945</w:t>
        </w:r>
      </w:hyperlink>
      <w:r>
        <w:rPr>
          <w:rFonts w:ascii="Times New Roman" w:eastAsia="Times New Roman" w:hAnsi="Times New Roman" w:cs="Times New Roman"/>
        </w:rPr>
        <w:t xml:space="preserve">, изображения, символы и надписи, фотометрические и </w:t>
      </w:r>
      <w:r>
        <w:rPr>
          <w:rFonts w:ascii="Times New Roman" w:eastAsia="Times New Roman" w:hAnsi="Times New Roman" w:cs="Times New Roman"/>
        </w:rPr>
        <w:t>колометрические</w:t>
      </w:r>
      <w:r>
        <w:rPr>
          <w:rFonts w:ascii="Times New Roman" w:eastAsia="Times New Roman" w:hAnsi="Times New Roman" w:cs="Times New Roman"/>
        </w:rPr>
        <w:t xml:space="preserve"> характеристики которых должны соответствовать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ГОСТ Р 52290</w:t>
        </w:r>
      </w:hyperlink>
      <w:r>
        <w:rPr>
          <w:rFonts w:ascii="Times New Roman" w:eastAsia="Times New Roman" w:hAnsi="Times New Roman" w:cs="Times New Roman"/>
        </w:rPr>
        <w:t xml:space="preserve">, знаками переменной информации -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ГОСТ 32865</w:t>
        </w:r>
      </w:hyperlink>
      <w:r>
        <w:rPr>
          <w:rFonts w:ascii="Times New Roman" w:eastAsia="Times New Roman" w:hAnsi="Times New Roman" w:cs="Times New Roman"/>
        </w:rPr>
        <w:t xml:space="preserve">. Знаки должны быть установлены по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ГОСТ Р 52289</w:t>
        </w:r>
      </w:hyperlink>
      <w:r>
        <w:rPr>
          <w:rFonts w:ascii="Times New Roman" w:eastAsia="Times New Roman" w:hAnsi="Times New Roman" w:cs="Times New Roman"/>
        </w:rPr>
        <w:t xml:space="preserve"> в соответствии с утвержденным проектом (схемой) организации дорожного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старшим государственным инспектором дорожного надзора ОГИБДД ОМВД России по Красногвардейскому району 28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участке автомобильной дороги общего пользования местного значения ул. </w:t>
      </w:r>
      <w:r>
        <w:rPr>
          <w:rFonts w:ascii="Times New Roman" w:eastAsia="Times New Roman" w:hAnsi="Times New Roman" w:cs="Times New Roman"/>
        </w:rPr>
        <w:t>Б.Хмельницкого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Красногвардейское, </w:t>
      </w:r>
      <w:r>
        <w:rPr>
          <w:rFonts w:ascii="Times New Roman" w:eastAsia="Times New Roman" w:hAnsi="Times New Roman" w:cs="Times New Roman"/>
        </w:rPr>
        <w:t>Красногвардейского района</w:t>
      </w:r>
      <w:r>
        <w:rPr>
          <w:rFonts w:ascii="Times New Roman" w:eastAsia="Times New Roman" w:hAnsi="Times New Roman" w:cs="Times New Roman"/>
        </w:rPr>
        <w:t xml:space="preserve"> Республики Крым выявлены недостатки</w:t>
      </w:r>
      <w:r>
        <w:rPr>
          <w:rFonts w:ascii="Times New Roman" w:eastAsia="Times New Roman" w:hAnsi="Times New Roman" w:cs="Times New Roman"/>
        </w:rPr>
        <w:t xml:space="preserve"> в эксплуатационном состоянии автомобильной дороги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влияющие на обеспечение безопасности дорожного движения</w:t>
      </w:r>
      <w:r>
        <w:rPr>
          <w:rFonts w:ascii="Times New Roman" w:eastAsia="Times New Roman" w:hAnsi="Times New Roman" w:cs="Times New Roman"/>
        </w:rPr>
        <w:t>, что нарушает требования ГОСТ 50597-2017, а так же ФЗN 196-ФЗ от 10.12.1995 года "О безопасности дорожного движения", ФЗ N 257-ФЗ от 08.11.2007 года "Об автомобильных дорогах и о дорожной деятельности в РФ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</w:rPr>
        <w:t>", п. 13 Основных положений ПДД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Установленные </w:t>
      </w:r>
      <w:r>
        <w:rPr>
          <w:rFonts w:ascii="Times New Roman" w:eastAsia="Times New Roman" w:hAnsi="Times New Roman" w:cs="Times New Roman"/>
        </w:rPr>
        <w:t xml:space="preserve">нарушения зафиксированы в акте </w:t>
      </w:r>
      <w:r>
        <w:rPr>
          <w:rFonts w:ascii="Times New Roman" w:eastAsia="Times New Roman" w:hAnsi="Times New Roman" w:cs="Times New Roman"/>
        </w:rPr>
        <w:t>о выявленных недостатках в эксплуатационном состоянии автомобильной дороги (улицы), железнодорожного переезда от 28.0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,8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 должностным лицом – ответственным за </w:t>
      </w:r>
      <w:r>
        <w:rPr>
          <w:rFonts w:ascii="Times New Roman" w:eastAsia="Times New Roman" w:hAnsi="Times New Roman" w:cs="Times New Roman"/>
        </w:rPr>
        <w:t xml:space="preserve">ремонт </w:t>
      </w:r>
      <w:r>
        <w:rPr>
          <w:rFonts w:ascii="Times New Roman" w:eastAsia="Times New Roman" w:hAnsi="Times New Roman" w:cs="Times New Roman"/>
        </w:rPr>
        <w:t>и содержание автомобильных дорог общего пользования местного значения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 Лагуном Н.В. </w:t>
      </w:r>
      <w:r>
        <w:rPr>
          <w:rFonts w:ascii="Times New Roman" w:eastAsia="Times New Roman" w:hAnsi="Times New Roman" w:cs="Times New Roman"/>
        </w:rPr>
        <w:t xml:space="preserve">не соблюдены требования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50597-2017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ГОСТ Р 52</w:t>
      </w:r>
      <w:r>
        <w:rPr>
          <w:rFonts w:ascii="Times New Roman" w:eastAsia="Times New Roman" w:hAnsi="Times New Roman" w:cs="Times New Roman"/>
        </w:rPr>
        <w:t>766</w:t>
      </w:r>
      <w:r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 xml:space="preserve">07, </w:t>
      </w:r>
      <w:r>
        <w:rPr>
          <w:rFonts w:ascii="Times New Roman" w:eastAsia="Times New Roman" w:hAnsi="Times New Roman" w:cs="Times New Roman"/>
        </w:rPr>
        <w:t>ГОСТ Р 52289-2019, п. 13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по факту данн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нарушени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старшим </w:t>
      </w:r>
      <w:r>
        <w:rPr>
          <w:rFonts w:ascii="Times New Roman" w:eastAsia="Times New Roman" w:hAnsi="Times New Roman" w:cs="Times New Roman"/>
        </w:rPr>
        <w:t xml:space="preserve">государственным инспектором ДН Отдела ГИБДД ОМВД России по </w:t>
      </w:r>
      <w:r>
        <w:rPr>
          <w:rFonts w:ascii="Times New Roman" w:eastAsia="Times New Roman" w:hAnsi="Times New Roman" w:cs="Times New Roman"/>
        </w:rPr>
        <w:t xml:space="preserve">Красногвардейскому району Республики Крым </w:t>
      </w:r>
      <w:r>
        <w:rPr>
          <w:rFonts w:ascii="Times New Roman" w:eastAsia="Times New Roman" w:hAnsi="Times New Roman" w:cs="Times New Roman"/>
        </w:rPr>
        <w:t>Шемшединовым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>,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154608</w:t>
      </w:r>
      <w:r>
        <w:rPr>
          <w:rFonts w:ascii="Times New Roman" w:eastAsia="Times New Roman" w:hAnsi="Times New Roman" w:cs="Times New Roman"/>
        </w:rPr>
        <w:t>, предусмотренном частью 1 статьи 12.34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должностным лицом Лагуном Н.В.</w:t>
      </w:r>
      <w:r>
        <w:rPr>
          <w:rFonts w:ascii="Times New Roman" w:eastAsia="Times New Roman" w:hAnsi="Times New Roman" w:cs="Times New Roman"/>
        </w:rPr>
        <w:t xml:space="preserve"> указанного административного правонарушения подтвержден собранными по делу доказательствами: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154608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актом о выявленных недостатках в эксплуатационном состоянии автомобильной дороги (улицы), железнодорожного переезда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(л.д.7,8)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ПОДД ул. </w:t>
      </w:r>
      <w:r>
        <w:rPr>
          <w:rFonts w:ascii="Times New Roman" w:eastAsia="Times New Roman" w:hAnsi="Times New Roman" w:cs="Times New Roman"/>
        </w:rPr>
        <w:t>Б.Хмельницкого</w:t>
      </w:r>
      <w:r>
        <w:rPr>
          <w:rFonts w:ascii="Times New Roman" w:eastAsia="Times New Roman" w:hAnsi="Times New Roman" w:cs="Times New Roman"/>
        </w:rPr>
        <w:t xml:space="preserve"> (л.д.15-16);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ведомостью размещения дорожных знаков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17-19);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ведомостью размещения </w:t>
      </w:r>
      <w:r>
        <w:rPr>
          <w:rFonts w:ascii="Times New Roman" w:eastAsia="Times New Roman" w:hAnsi="Times New Roman" w:cs="Times New Roman"/>
        </w:rPr>
        <w:t>пешеходных ограждений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ведомостью размещения </w:t>
      </w:r>
      <w:r>
        <w:rPr>
          <w:rFonts w:ascii="Times New Roman" w:eastAsia="Times New Roman" w:hAnsi="Times New Roman" w:cs="Times New Roman"/>
        </w:rPr>
        <w:t>искусственного освещения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ведомостью размещения </w:t>
      </w:r>
      <w:r>
        <w:rPr>
          <w:rFonts w:ascii="Times New Roman" w:eastAsia="Times New Roman" w:hAnsi="Times New Roman" w:cs="Times New Roman"/>
        </w:rPr>
        <w:t>остановочных пунктов маршрутных транспортных средств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-19);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ведомостью размещения </w:t>
      </w:r>
      <w:r>
        <w:rPr>
          <w:rFonts w:ascii="Times New Roman" w:eastAsia="Times New Roman" w:hAnsi="Times New Roman" w:cs="Times New Roman"/>
        </w:rPr>
        <w:t xml:space="preserve">пешеходных </w:t>
      </w:r>
      <w:r>
        <w:rPr>
          <w:rFonts w:ascii="Times New Roman" w:eastAsia="Times New Roman" w:hAnsi="Times New Roman" w:cs="Times New Roman"/>
        </w:rPr>
        <w:t>дорож</w:t>
      </w:r>
      <w:r>
        <w:rPr>
          <w:rFonts w:ascii="Times New Roman" w:eastAsia="Times New Roman" w:hAnsi="Times New Roman" w:cs="Times New Roman"/>
        </w:rPr>
        <w:t>ек, тротуаров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идеофайлами</w:t>
      </w:r>
      <w:r>
        <w:rPr>
          <w:rFonts w:ascii="Times New Roman" w:eastAsia="Times New Roman" w:hAnsi="Times New Roman" w:cs="Times New Roman"/>
        </w:rPr>
        <w:t xml:space="preserve"> имеющимися на диске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распоряжения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216-р от 27.04.2020 о назначении ответственных лиц за ремонт и содержание автомобильных дорог общего пользования местного значения Администрации Красногвардейского района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должностной инструкции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 </w:t>
      </w:r>
      <w:r>
        <w:rPr>
          <w:rFonts w:ascii="Times New Roman" w:eastAsia="Times New Roman" w:hAnsi="Times New Roman" w:cs="Times New Roman"/>
        </w:rPr>
        <w:t xml:space="preserve">должностным лицом – ответственным за </w:t>
      </w:r>
      <w:r>
        <w:rPr>
          <w:rFonts w:ascii="Times New Roman" w:eastAsia="Times New Roman" w:hAnsi="Times New Roman" w:cs="Times New Roman"/>
        </w:rPr>
        <w:t xml:space="preserve">ремонт и содержание автомобильных </w:t>
      </w:r>
      <w:r>
        <w:rPr>
          <w:rFonts w:ascii="Times New Roman" w:eastAsia="Times New Roman" w:hAnsi="Times New Roman" w:cs="Times New Roman"/>
        </w:rPr>
        <w:t>дорог общего пользования местного значения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 Лагуном Н.В.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rPr>
          <w:rFonts w:ascii="Times New Roman" w:eastAsia="Times New Roman" w:hAnsi="Times New Roman" w:cs="Times New Roman"/>
        </w:rPr>
        <w:t xml:space="preserve"> существенного нарушения охраняемых общественных правоотношений.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определяется в каждом конкретном случае исходя из обстоятельств совершенного правонарушения. Однако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любом случае малозначительность правонарушения имеет место при отсутствии существенной угрозы охраняемым общественным отношениям. Учитывая цели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r>
        <w:rPr>
          <w:rFonts w:ascii="Times New Roman" w:eastAsia="Times New Roman" w:hAnsi="Times New Roman" w:cs="Times New Roman"/>
        </w:rPr>
        <w:t xml:space="preserve">Методы контроля", а также Основных положений по допуску транспортных средств к эксплуатации и обязанности должностных лиц по обеспечению безопасности дорожного движения, не выполнение требований указанных нормативных актов влекут нарушение безопасности дорожного движения, угрозу жизни, здоровью и имуществу населения, охране окружающей среды, то есть существенную угрозу охраняемым общественным отношениям, исключающую малозначительность в принципе.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 тем же основаниям исключается применение ч. 2.2 ст. 4.1 КоАП РФ, предусматривающей назначение наказания в виде административного штрафа менее минимального размера, поскольку наличие предусмотренных в ней исключительных обстоятельств закон связывает не только с отсутствием фактов привлечения ранее к административной ответственности лица, но и с характером совершенного административного правонарушения и его последствиями.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 1 ст. 12.34 КоАП РФ несет повышенную общественную опасность, влечет угрозу причинения вреда жизни и здоровью людей и имущественного ущерба.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Также в силу ст. 4.1.1. </w:t>
      </w:r>
      <w:r>
        <w:rPr>
          <w:rFonts w:ascii="Times New Roman" w:eastAsia="Times New Roman" w:hAnsi="Times New Roman" w:cs="Times New Roman"/>
        </w:rPr>
        <w:t xml:space="preserve">КоАП РФ мировой судья не находит оснований для замены административного штрафа предупреждением, поскольку совершенное правонарушение повлекло за собой возникновение угрозы причинения вреда интересам жителям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Октябрьское Красногвардейского района Республики Крым, как водителям, так и пешеходам, которым государство гарантировало обеспечение безопасности дорожного движения на автомобильных дорогах, что по смыслу части 2 статьи 3.4 КоАП Российской Федерации, препятствует применению части 1 статьи</w:t>
      </w:r>
      <w:r>
        <w:rPr>
          <w:rFonts w:ascii="Times New Roman" w:eastAsia="Times New Roman" w:hAnsi="Times New Roman" w:cs="Times New Roman"/>
        </w:rPr>
        <w:t xml:space="preserve"> 4.1.1 данного Кодекса.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их представленных доказательств, действия </w:t>
      </w:r>
      <w:r>
        <w:rPr>
          <w:rFonts w:ascii="Times New Roman" w:eastAsia="Times New Roman" w:hAnsi="Times New Roman" w:cs="Times New Roman"/>
        </w:rPr>
        <w:t xml:space="preserve">должностного лица – ответственного за </w:t>
      </w:r>
      <w:r>
        <w:rPr>
          <w:rFonts w:ascii="Times New Roman" w:eastAsia="Times New Roman" w:hAnsi="Times New Roman" w:cs="Times New Roman"/>
        </w:rPr>
        <w:t xml:space="preserve">ремонт и содержание автомобильных </w:t>
      </w:r>
      <w:r>
        <w:rPr>
          <w:rFonts w:ascii="Times New Roman" w:eastAsia="Times New Roman" w:hAnsi="Times New Roman" w:cs="Times New Roman"/>
        </w:rPr>
        <w:t>дорог общего пользования местного значения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 Лагуна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>подлежат квалификации по ч. 1 ст. 12.34 Кодекса Российской Федерации об административных правонарушениях, как несоблюдение требований по обеспечению безопасности дорожного движения при содержании дорог.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качестве обстоятельства смягчающего административную ответственность должностного лица </w:t>
      </w:r>
      <w:r>
        <w:rPr>
          <w:rFonts w:ascii="Times New Roman" w:eastAsia="Times New Roman" w:hAnsi="Times New Roman" w:cs="Times New Roman"/>
        </w:rPr>
        <w:t xml:space="preserve">Лагуна Н.В. </w:t>
      </w:r>
      <w:r>
        <w:rPr>
          <w:rFonts w:ascii="Times New Roman" w:eastAsia="Times New Roman" w:hAnsi="Times New Roman" w:cs="Times New Roman"/>
        </w:rPr>
        <w:t xml:space="preserve">мировой судья признает и учитывает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должностному лицу Лагуну Н.В. мировой судья принимает во внимание характер и обстоятельства совершенного правонарушения, наличие смягчающего и </w:t>
      </w:r>
      <w:r>
        <w:rPr>
          <w:rFonts w:ascii="Times New Roman" w:eastAsia="Times New Roman" w:hAnsi="Times New Roman" w:cs="Times New Roman"/>
        </w:rPr>
        <w:t xml:space="preserve">отсутствие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обстоятельств, его материальное положение,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 санкции статьи, предусмотренной за совершенное правонарушение.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вышеизложенного</w:t>
      </w:r>
      <w:r>
        <w:rPr>
          <w:rFonts w:ascii="Times New Roman" w:eastAsia="Times New Roman" w:hAnsi="Times New Roman" w:cs="Times New Roman"/>
        </w:rPr>
        <w:t>, руководствуясь ч. 1 ст. 12.34, ст. ст. 29.9, 29.10 КоАП РФ, мировой судья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заведующего сектором по вопросам дорожной деятельности отдела капитального строительства Администрации Красногвардейского района - Лагуна Николая Васильевича, </w:t>
      </w:r>
      <w:r>
        <w:rPr>
          <w:rStyle w:val="cat-UserDefinedgrp-48rplc-9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1 ст. 12.34 КоАП РФ, и назначить ему наказание в виде административного штрафа в размере 20000 (двадцати тысяч)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Перечисление штрафа необходимо произвести по следующим реквизитам: </w:t>
      </w:r>
      <w:r>
        <w:rPr>
          <w:rStyle w:val="cat-UserDefinedgrp-49rplc-9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 Наименование платежа: оплата штрафа за административное правонарушение, предусмотренное ч. 1 ст. 12.34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представить в судебный участок №55 Красногвардейского судебного района Республики Крым до истечения шестидесяти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положения ч. 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</w:t>
      </w:r>
      <w:r>
        <w:rPr>
          <w:rFonts w:ascii="Times New Roman" w:eastAsia="Times New Roman" w:hAnsi="Times New Roman" w:cs="Times New Roman"/>
        </w:rPr>
        <w:t xml:space="preserve">, частью 3 статьи 12.27 КоАП РФ, </w:t>
      </w:r>
      <w:r>
        <w:rPr>
          <w:rFonts w:ascii="Times New Roman" w:eastAsia="Times New Roman" w:hAnsi="Times New Roman" w:cs="Times New Roman"/>
          <w:b/>
          <w:bCs/>
        </w:rPr>
        <w:t xml:space="preserve"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</w:t>
      </w:r>
      <w:r>
        <w:rPr>
          <w:rFonts w:ascii="Times New Roman" w:eastAsia="Times New Roman" w:hAnsi="Times New Roman" w:cs="Times New Roman"/>
          <w:b/>
          <w:bCs/>
        </w:rPr>
        <w:t>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Также,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93">
    <w:name w:val="cat-UserDefined grp-48 rplc-93"/>
    <w:basedOn w:val="DefaultParagraphFont"/>
  </w:style>
  <w:style w:type="character" w:customStyle="1" w:styleId="cat-UserDefinedgrp-49rplc-96">
    <w:name w:val="cat-UserDefined grp-49 rplc-9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FB04CC3E7B5AA2394D5BCF38A3843098D69BD447EF4B627B5102A4C8B05838C99D783F22F8C142BB9E2D4BAn8t7M" TargetMode="External" /><Relationship Id="rId5" Type="http://schemas.openxmlformats.org/officeDocument/2006/relationships/hyperlink" Target="consultantplus://offline/ref=3FB04CC3E7B5AA2394D5A3E68F3843098C6DB74078FEEB2DBD49264E8C0ADC898CC6DBFD2D920A2CA0FED6B885nAt1M" TargetMode="External" /><Relationship Id="rId6" Type="http://schemas.openxmlformats.org/officeDocument/2006/relationships/hyperlink" Target="consultantplus://offline/ref=3FB04CC3E7B5AA2394D5BCF38A3843098E60B7477CF4B627B5102A4C8B05838C99D783F22F8C142BB9E2D4BAn8t7M" TargetMode="External" /><Relationship Id="rId7" Type="http://schemas.openxmlformats.org/officeDocument/2006/relationships/hyperlink" Target="consultantplus://offline/ref=3FB04CC3E7B5AA2394D5A3E68F3843098C6DB7477BF9EB2DBD49264E8C0ADC898CC6DBFD2D920A2CA0FED6B885nAt1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