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175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1057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 участием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помощника прокурора Красногвардейского района Республики Крым </w:t>
      </w:r>
      <w:r>
        <w:rPr>
          <w:rFonts w:ascii="Times New Roman" w:eastAsia="Times New Roman" w:hAnsi="Times New Roman" w:cs="Times New Roman"/>
        </w:rPr>
        <w:t>Шостак И.Ю.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Мовчан Е.И.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дело об административном правонарушении, предусмотренном ст.5.59 КоАП РФ, в 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Style w:val="cat-UserDefinedgrp-37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установила: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Мовчан Е.И.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начальником </w:t>
      </w:r>
      <w:r>
        <w:rPr>
          <w:rFonts w:ascii="Times New Roman" w:eastAsia="Times New Roman" w:hAnsi="Times New Roman" w:cs="Times New Roman"/>
        </w:rPr>
        <w:t>Управления образования Администрации Красногвардейского района</w:t>
      </w:r>
      <w:r>
        <w:rPr>
          <w:rFonts w:ascii="Times New Roman" w:eastAsia="Times New Roman" w:hAnsi="Times New Roman" w:cs="Times New Roman"/>
        </w:rPr>
        <w:t xml:space="preserve"> Республики</w:t>
      </w:r>
      <w:r>
        <w:rPr>
          <w:rFonts w:ascii="Times New Roman" w:eastAsia="Times New Roman" w:hAnsi="Times New Roman" w:cs="Times New Roman"/>
        </w:rPr>
        <w:t xml:space="preserve"> Крым</w:t>
      </w:r>
      <w:r>
        <w:rPr>
          <w:rFonts w:ascii="Times New Roman" w:eastAsia="Times New Roman" w:hAnsi="Times New Roman" w:cs="Times New Roman"/>
        </w:rPr>
        <w:t>,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установленный законодательством РФ порядок рассмотрения обращения граждан.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должностное лицо </w:t>
      </w:r>
      <w:r>
        <w:rPr>
          <w:rFonts w:ascii="Times New Roman" w:eastAsia="Times New Roman" w:hAnsi="Times New Roman" w:cs="Times New Roman"/>
        </w:rPr>
        <w:t xml:space="preserve">Мовчан Е.И. </w:t>
      </w:r>
      <w:r>
        <w:rPr>
          <w:rFonts w:ascii="Times New Roman" w:eastAsia="Times New Roman" w:hAnsi="Times New Roman" w:cs="Times New Roman"/>
        </w:rPr>
        <w:t xml:space="preserve">с постановлением о возбуждении дела об административном правонарушении по ст. 5.59 КоАП РФ согласилась, по делу пояснила, что в связи с большой загруженностью, сложно отвечать на все поступающие заявления граждан, в связи с чем, был пропущен срок для предоставления ответа. В настоящий момент ответ на обращение предоставлен. Вину признает, в </w:t>
      </w:r>
      <w:r>
        <w:rPr>
          <w:rFonts w:ascii="Times New Roman" w:eastAsia="Times New Roman" w:hAnsi="Times New Roman" w:cs="Times New Roman"/>
        </w:rPr>
        <w:t>содеянном</w:t>
      </w:r>
      <w:r>
        <w:rPr>
          <w:rFonts w:ascii="Times New Roman" w:eastAsia="Times New Roman" w:hAnsi="Times New Roman" w:cs="Times New Roman"/>
        </w:rPr>
        <w:t xml:space="preserve"> раскаивается.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Помощник прокурора в ходе рассмотрения дела </w:t>
      </w:r>
      <w:r>
        <w:rPr>
          <w:rFonts w:ascii="Times New Roman" w:eastAsia="Times New Roman" w:hAnsi="Times New Roman" w:cs="Times New Roman"/>
        </w:rPr>
        <w:t xml:space="preserve">поддержала постановление о возбуждении дела об административном правонарушении, просила признать </w:t>
      </w:r>
      <w:r>
        <w:rPr>
          <w:rFonts w:ascii="Times New Roman" w:eastAsia="Times New Roman" w:hAnsi="Times New Roman" w:cs="Times New Roman"/>
        </w:rPr>
        <w:t xml:space="preserve">начальника </w:t>
      </w:r>
      <w:r>
        <w:rPr>
          <w:rFonts w:ascii="Times New Roman" w:eastAsia="Times New Roman" w:hAnsi="Times New Roman" w:cs="Times New Roman"/>
        </w:rPr>
        <w:t>Управления образования Администрации Красногвардейского района Республики</w:t>
      </w:r>
      <w:r>
        <w:rPr>
          <w:rFonts w:ascii="Times New Roman" w:eastAsia="Times New Roman" w:hAnsi="Times New Roman" w:cs="Times New Roman"/>
        </w:rPr>
        <w:t xml:space="preserve"> Крым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Мовчан Е.И.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данного правонарушения, поскольку ответ на обращени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гражданки </w:t>
      </w:r>
      <w:r>
        <w:rPr>
          <w:rFonts w:ascii="Times New Roman" w:eastAsia="Times New Roman" w:hAnsi="Times New Roman" w:cs="Times New Roman"/>
        </w:rPr>
        <w:t>Ельтищевой</w:t>
      </w:r>
      <w:r>
        <w:rPr>
          <w:rFonts w:ascii="Times New Roman" w:eastAsia="Times New Roman" w:hAnsi="Times New Roman" w:cs="Times New Roman"/>
        </w:rPr>
        <w:t xml:space="preserve"> Е.И. был дан с пропуском установленного законом (30 дней) срока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помощника </w:t>
      </w:r>
      <w:r>
        <w:rPr>
          <w:rFonts w:ascii="Times New Roman" w:eastAsia="Times New Roman" w:hAnsi="Times New Roman" w:cs="Times New Roman"/>
        </w:rPr>
        <w:t xml:space="preserve">прокурора, </w:t>
      </w:r>
      <w:r>
        <w:rPr>
          <w:rFonts w:ascii="Times New Roman" w:eastAsia="Times New Roman" w:hAnsi="Times New Roman" w:cs="Times New Roman"/>
        </w:rPr>
        <w:t xml:space="preserve">Мовчан Е.И. </w:t>
      </w:r>
      <w:r>
        <w:rPr>
          <w:rFonts w:ascii="Times New Roman" w:eastAsia="Times New Roman" w:hAnsi="Times New Roman" w:cs="Times New Roman"/>
        </w:rPr>
        <w:t xml:space="preserve">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</w:rPr>
        <w:t xml:space="preserve">Мовчан Е.И.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5.59 КоАП РФ, доказана и нашла свое подтверждение в ходе производства по делу об административном правонарушении.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ст.2 Федерального закона «О порядке рассмотрения обращений граждан РФ» от 02.05.2006 года №59-ФЗ </w:t>
      </w:r>
      <w:r>
        <w:rPr>
          <w:rFonts w:ascii="Times New Roman" w:eastAsia="Times New Roman" w:hAnsi="Times New Roman" w:cs="Times New Roman"/>
        </w:rPr>
        <w:t xml:space="preserve">(далее Закон № 59-ФЗ) </w:t>
      </w:r>
      <w:r>
        <w:rPr>
          <w:rFonts w:ascii="Times New Roman" w:eastAsia="Times New Roman" w:hAnsi="Times New Roman" w:cs="Times New Roman"/>
        </w:rPr>
        <w:t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</w:t>
      </w:r>
      <w:r>
        <w:rPr>
          <w:rFonts w:ascii="Times New Roman" w:eastAsia="Times New Roman" w:hAnsi="Times New Roman" w:cs="Times New Roman"/>
        </w:rPr>
        <w:t xml:space="preserve"> которые возложено осуществление публично значимых функций, и их должностным лицам.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r>
        <w:rPr>
          <w:rFonts w:ascii="Times New Roman" w:eastAsia="Times New Roman" w:hAnsi="Times New Roman" w:cs="Times New Roman"/>
        </w:rPr>
        <w:t xml:space="preserve">ст.9 </w:t>
      </w:r>
      <w:r>
        <w:rPr>
          <w:rFonts w:ascii="Times New Roman" w:eastAsia="Times New Roman" w:hAnsi="Times New Roman" w:cs="Times New Roman"/>
        </w:rPr>
        <w:t>Закона № 59-ФЗ</w:t>
      </w:r>
      <w:r>
        <w:rPr>
          <w:rFonts w:ascii="Times New Roman" w:eastAsia="Times New Roman" w:hAnsi="Times New Roman" w:cs="Times New Roman"/>
        </w:rPr>
        <w:t xml:space="preserve"> обращение, поступившее в государственный орган, орган местного самоуправления или должностному лицу подлежит обязательному рассмотрению.</w:t>
      </w:r>
    </w:p>
    <w:p>
      <w:pPr>
        <w:widowControl w:val="0"/>
        <w:spacing w:before="0" w:after="0" w:line="317" w:lineRule="atLeast"/>
        <w:ind w:left="20" w:right="20" w:firstLine="700"/>
        <w:jc w:val="both"/>
      </w:pPr>
      <w:r>
        <w:rPr>
          <w:rFonts w:ascii="Times New Roman" w:eastAsia="Times New Roman" w:hAnsi="Times New Roman" w:cs="Times New Roman"/>
        </w:rPr>
        <w:t>Как следует из материалов дела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.02.202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Ельтищева</w:t>
      </w:r>
      <w:r>
        <w:rPr>
          <w:rFonts w:ascii="Times New Roman" w:eastAsia="Times New Roman" w:hAnsi="Times New Roman" w:cs="Times New Roman"/>
        </w:rPr>
        <w:t xml:space="preserve"> Ю.И.</w:t>
      </w:r>
      <w:r>
        <w:rPr>
          <w:rFonts w:ascii="Times New Roman" w:eastAsia="Times New Roman" w:hAnsi="Times New Roman" w:cs="Times New Roman"/>
        </w:rPr>
        <w:t xml:space="preserve"> обратилась в </w:t>
      </w:r>
      <w:r>
        <w:rPr>
          <w:rFonts w:ascii="Times New Roman" w:eastAsia="Times New Roman" w:hAnsi="Times New Roman" w:cs="Times New Roman"/>
        </w:rPr>
        <w:t>Управлени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образования Администрации 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 xml:space="preserve">, с заявлением </w:t>
      </w:r>
      <w:r>
        <w:rPr>
          <w:rFonts w:ascii="Times New Roman" w:eastAsia="Times New Roman" w:hAnsi="Times New Roman" w:cs="Times New Roman"/>
        </w:rPr>
        <w:t xml:space="preserve">о предоставлении ей информации относительно несогласия с представленной в отношении нее характеристикой, которое зарегистрировано 09.02.2022 </w:t>
      </w:r>
      <w:r>
        <w:rPr>
          <w:rFonts w:ascii="Times New Roman" w:eastAsia="Times New Roman" w:hAnsi="Times New Roman" w:cs="Times New Roman"/>
        </w:rPr>
        <w:t>вх</w:t>
      </w:r>
      <w:r>
        <w:rPr>
          <w:rFonts w:ascii="Times New Roman" w:eastAsia="Times New Roman" w:hAnsi="Times New Roman" w:cs="Times New Roman"/>
        </w:rPr>
        <w:t xml:space="preserve"> № Е-37/01-20 (л.д.10)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left="20" w:right="20" w:firstLine="700"/>
        <w:jc w:val="both"/>
      </w:pPr>
      <w:r>
        <w:rPr>
          <w:rFonts w:ascii="Times New Roman" w:eastAsia="Times New Roman" w:hAnsi="Times New Roman" w:cs="Times New Roman"/>
        </w:rPr>
        <w:t xml:space="preserve">Согласно п.4 ч.1 ст. 10 </w:t>
      </w:r>
      <w:r>
        <w:rPr>
          <w:rFonts w:ascii="Times New Roman" w:eastAsia="Times New Roman" w:hAnsi="Times New Roman" w:cs="Times New Roman"/>
        </w:rPr>
        <w:t>Закон № 59-ФЗ</w:t>
      </w:r>
      <w:r>
        <w:rPr>
          <w:rFonts w:ascii="Times New Roman" w:eastAsia="Times New Roman" w:hAnsi="Times New Roman" w:cs="Times New Roman"/>
        </w:rPr>
        <w:t>, орган местного самоуправления обеспечивает объективное, всестороннее и своевременное рассмотрение обращения, дает письменный ответ по существу поставленных в обращении вопросов.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Закон № 59-ФЗ</w:t>
      </w:r>
      <w:r>
        <w:rPr>
          <w:rFonts w:ascii="Times New Roman" w:eastAsia="Times New Roman" w:hAnsi="Times New Roman" w:cs="Times New Roman"/>
        </w:rPr>
        <w:t xml:space="preserve"> п</w:t>
      </w:r>
      <w:r>
        <w:rPr>
          <w:rFonts w:ascii="Times New Roman" w:eastAsia="Times New Roman" w:hAnsi="Times New Roman" w:cs="Times New Roman"/>
        </w:rPr>
        <w:t>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указанных требований </w:t>
      </w:r>
      <w:r>
        <w:rPr>
          <w:rFonts w:ascii="Times New Roman" w:eastAsia="Times New Roman" w:hAnsi="Times New Roman" w:cs="Times New Roman"/>
        </w:rPr>
        <w:t>Управлением образования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Администрации </w:t>
      </w:r>
      <w:r>
        <w:rPr>
          <w:rFonts w:ascii="Times New Roman" w:eastAsia="Times New Roman" w:hAnsi="Times New Roman" w:cs="Times New Roman"/>
        </w:rPr>
        <w:t>Красногвардейского</w:t>
      </w:r>
      <w:r>
        <w:rPr>
          <w:rFonts w:ascii="Times New Roman" w:eastAsia="Times New Roman" w:hAnsi="Times New Roman" w:cs="Times New Roman"/>
        </w:rPr>
        <w:t xml:space="preserve"> района</w:t>
      </w:r>
      <w:r>
        <w:rPr>
          <w:rFonts w:ascii="Times New Roman" w:eastAsia="Times New Roman" w:hAnsi="Times New Roman" w:cs="Times New Roman"/>
        </w:rPr>
        <w:t xml:space="preserve"> заявителю дан ответ по истечению 30-дневного срока со дня регистрации обращени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09.02.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22, а именно 13 апреля 2022 года</w:t>
      </w:r>
      <w:r>
        <w:rPr>
          <w:rFonts w:ascii="Times New Roman" w:eastAsia="Times New Roman" w:hAnsi="Times New Roman" w:cs="Times New Roman"/>
        </w:rPr>
        <w:t xml:space="preserve"> (л.д.15)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этом решение о продлении срока рассмотрения обращени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Ельтищев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Ю.И. </w:t>
      </w:r>
      <w:r>
        <w:rPr>
          <w:rFonts w:ascii="Times New Roman" w:eastAsia="Times New Roman" w:hAnsi="Times New Roman" w:cs="Times New Roman"/>
        </w:rPr>
        <w:t>начальник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Управления образования Администрации Красногвардейского района Республики</w:t>
      </w:r>
      <w:r>
        <w:rPr>
          <w:rFonts w:ascii="Times New Roman" w:eastAsia="Times New Roman" w:hAnsi="Times New Roman" w:cs="Times New Roman"/>
        </w:rPr>
        <w:t xml:space="preserve"> Крым не принималось.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 xml:space="preserve">Мовчан Е.И.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ответственность за которое предусмотрена 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5.59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РФ, подтверждается совокупностью собранных по делу доказательств, а именно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постановлением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 xml:space="preserve">заявления </w:t>
      </w:r>
      <w:r>
        <w:rPr>
          <w:rFonts w:ascii="Times New Roman" w:eastAsia="Times New Roman" w:hAnsi="Times New Roman" w:cs="Times New Roman"/>
        </w:rPr>
        <w:t>Ельтищев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Ю.И.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.02.202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опией ответа </w:t>
      </w:r>
      <w:r>
        <w:rPr>
          <w:rFonts w:ascii="Times New Roman" w:eastAsia="Times New Roman" w:hAnsi="Times New Roman" w:cs="Times New Roman"/>
        </w:rPr>
        <w:t xml:space="preserve">Управления образования Администрации Красногвардейского района </w:t>
      </w:r>
      <w:r>
        <w:rPr>
          <w:rFonts w:ascii="Times New Roman" w:eastAsia="Times New Roman" w:hAnsi="Times New Roman" w:cs="Times New Roman"/>
        </w:rPr>
        <w:t xml:space="preserve">Республики Крым 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распоряжения Администрации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Красногвардейского района Республики Крым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от 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о назначении </w:t>
      </w:r>
      <w:r>
        <w:rPr>
          <w:rFonts w:ascii="Times New Roman" w:eastAsia="Times New Roman" w:hAnsi="Times New Roman" w:cs="Times New Roman"/>
        </w:rPr>
        <w:t>Мовчан Е.И. начальником управления образования Администрации Красногвардейского района</w:t>
      </w:r>
      <w:r>
        <w:rPr>
          <w:rFonts w:ascii="Times New Roman" w:eastAsia="Times New Roman" w:hAnsi="Times New Roman" w:cs="Times New Roman"/>
        </w:rPr>
        <w:t xml:space="preserve">; копией должностной </w:t>
      </w:r>
      <w:r>
        <w:rPr>
          <w:rFonts w:ascii="Times New Roman" w:eastAsia="Times New Roman" w:hAnsi="Times New Roman" w:cs="Times New Roman"/>
        </w:rPr>
        <w:t xml:space="preserve">инструкции начальника </w:t>
      </w:r>
      <w:r>
        <w:rPr>
          <w:rFonts w:ascii="Times New Roman" w:eastAsia="Times New Roman" w:hAnsi="Times New Roman" w:cs="Times New Roman"/>
        </w:rPr>
        <w:t>управления образования Администрации красногвардейского района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Республики</w:t>
      </w:r>
      <w:r>
        <w:rPr>
          <w:rFonts w:ascii="Times New Roman" w:eastAsia="Times New Roman" w:hAnsi="Times New Roman" w:cs="Times New Roman"/>
        </w:rPr>
        <w:t xml:space="preserve"> Крым.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 судья приходит к в</w:t>
      </w:r>
      <w:r>
        <w:rPr>
          <w:rFonts w:ascii="Times New Roman" w:eastAsia="Times New Roman" w:hAnsi="Times New Roman" w:cs="Times New Roman"/>
        </w:rPr>
        <w:t xml:space="preserve">ыводу, что в деянии </w:t>
      </w:r>
      <w:r>
        <w:rPr>
          <w:rFonts w:ascii="Times New Roman" w:eastAsia="Times New Roman" w:hAnsi="Times New Roman" w:cs="Times New Roman"/>
        </w:rPr>
        <w:t xml:space="preserve">Мовчан Е.И.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ст.5.59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составлено в соответствии со ст. 28.2 КоАП РФ, в нем отражены все сведения, необходимые для разрешения дела. Права, предусмотренные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 25.1 КоАП РФ и ст. 51 Конституции РФ, </w:t>
      </w:r>
      <w:r>
        <w:rPr>
          <w:rFonts w:ascii="Times New Roman" w:eastAsia="Times New Roman" w:hAnsi="Times New Roman" w:cs="Times New Roman"/>
        </w:rPr>
        <w:t xml:space="preserve">Мовчан Е.И. </w:t>
      </w:r>
      <w:r>
        <w:rPr>
          <w:rFonts w:ascii="Times New Roman" w:eastAsia="Times New Roman" w:hAnsi="Times New Roman" w:cs="Times New Roman"/>
        </w:rPr>
        <w:t xml:space="preserve">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Мовчан Е.И.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ст.5.59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Мовчан Е.И.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ст.5.59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 xml:space="preserve">начальника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правления образования Администрации красногвардейского района Республики</w:t>
      </w:r>
      <w:r>
        <w:rPr>
          <w:rFonts w:ascii="Times New Roman" w:eastAsia="Times New Roman" w:hAnsi="Times New Roman" w:cs="Times New Roman"/>
        </w:rPr>
        <w:t xml:space="preserve"> Крым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Мовчан Е.И. </w:t>
      </w:r>
      <w:r>
        <w:rPr>
          <w:rFonts w:ascii="Times New Roman" w:eastAsia="Times New Roman" w:hAnsi="Times New Roman" w:cs="Times New Roman"/>
        </w:rPr>
        <w:t>правильно квалифициров</w:t>
      </w:r>
      <w:r>
        <w:rPr>
          <w:rFonts w:ascii="Times New Roman" w:eastAsia="Times New Roman" w:hAnsi="Times New Roman" w:cs="Times New Roman"/>
        </w:rPr>
        <w:t xml:space="preserve">ано по ст.5.59 КоАП РФ, </w:t>
      </w:r>
      <w:r>
        <w:rPr>
          <w:rFonts w:ascii="Times New Roman" w:eastAsia="Times New Roman" w:hAnsi="Times New Roman" w:cs="Times New Roman"/>
        </w:rPr>
        <w:t>как нарушение порядка рассмотрения обращений граждан должностным лицом.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ч.2 ст.4.1 КоАП РФ, учитывая характер совершенного административного правонарушения, личность виновного,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Мовчан Е.И. </w:t>
      </w:r>
      <w:r>
        <w:rPr>
          <w:rFonts w:ascii="Times New Roman" w:eastAsia="Times New Roman" w:hAnsi="Times New Roman" w:cs="Times New Roman"/>
        </w:rPr>
        <w:t xml:space="preserve">за совершенное </w:t>
      </w:r>
      <w:r>
        <w:rPr>
          <w:rFonts w:ascii="Times New Roman" w:eastAsia="Times New Roman" w:hAnsi="Times New Roman" w:cs="Times New Roman"/>
        </w:rPr>
        <w:t>ею</w:t>
      </w:r>
      <w:r>
        <w:rPr>
          <w:rFonts w:ascii="Times New Roman" w:eastAsia="Times New Roman" w:hAnsi="Times New Roman" w:cs="Times New Roman"/>
        </w:rPr>
        <w:t xml:space="preserve"> правонарушение, считаю необходимым подвергнуть </w:t>
      </w:r>
      <w:r>
        <w:rPr>
          <w:rFonts w:ascii="Times New Roman" w:eastAsia="Times New Roman" w:hAnsi="Times New Roman" w:cs="Times New Roman"/>
        </w:rPr>
        <w:t>последн</w:t>
      </w:r>
      <w:r>
        <w:rPr>
          <w:rFonts w:ascii="Times New Roman" w:eastAsia="Times New Roman" w:hAnsi="Times New Roman" w:cs="Times New Roman"/>
        </w:rPr>
        <w:t>юю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административному наказанию в пределах санкции ст.5.59 КоАП РФ в виде административного штрафа в размере 5000,00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ст. ст. 5.59,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</w:t>
      </w:r>
      <w:r>
        <w:rPr>
          <w:rFonts w:ascii="Times New Roman" w:eastAsia="Times New Roman" w:hAnsi="Times New Roman" w:cs="Times New Roman"/>
        </w:rPr>
        <w:t>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– </w:t>
      </w:r>
      <w:r>
        <w:rPr>
          <w:rFonts w:ascii="Times New Roman" w:eastAsia="Times New Roman" w:hAnsi="Times New Roman" w:cs="Times New Roman"/>
        </w:rPr>
        <w:t xml:space="preserve">начальника </w:t>
      </w:r>
      <w:r>
        <w:rPr>
          <w:rFonts w:ascii="Times New Roman" w:eastAsia="Times New Roman" w:hAnsi="Times New Roman" w:cs="Times New Roman"/>
        </w:rPr>
        <w:t>Управления образования Администрации Красногвардейского района Республики</w:t>
      </w:r>
      <w:r>
        <w:rPr>
          <w:rFonts w:ascii="Times New Roman" w:eastAsia="Times New Roman" w:hAnsi="Times New Roman" w:cs="Times New Roman"/>
        </w:rPr>
        <w:t xml:space="preserve"> Крым Мовчан Елену Ивановну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5.59 КоАП РФ,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(пять тысяч) рублей.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 w:cs="Times New Roman"/>
        </w:rPr>
        <w:t xml:space="preserve">Получатель: </w:t>
      </w:r>
      <w:r>
        <w:rPr>
          <w:rStyle w:val="cat-UserDefinedgrp-38rplc-58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9">
    <w:name w:val="cat-UserDefined grp-37 rplc-9"/>
    <w:basedOn w:val="DefaultParagraphFont"/>
  </w:style>
  <w:style w:type="character" w:customStyle="1" w:styleId="cat-UserDefinedgrp-38rplc-58">
    <w:name w:val="cat-UserDefined grp-38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FCBBA40B09A4FB587F1D177046B1E8FF004B6BE32C0A0D2F12F857B125754DDF01FB3D707ECDB108R0G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