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176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0829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77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</w:t>
      </w:r>
      <w:r>
        <w:rPr>
          <w:rFonts w:ascii="Times New Roman" w:eastAsia="Times New Roman" w:hAnsi="Times New Roman" w:cs="Times New Roman"/>
        </w:rPr>
        <w:t xml:space="preserve">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в судебном заседании дело об административном правонарушении, предусмотренном ч. 3 ст. 12.8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28rplc-6"/>
          <w:rFonts w:ascii="Times New Roman" w:eastAsia="Times New Roman" w:hAnsi="Times New Roman" w:cs="Times New Roman"/>
          <w:b/>
          <w:bCs/>
        </w:rPr>
        <w:t>Суворова И.Р.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7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>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9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Суворов И.Р.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нарушение п. 2.7, п. 2.1.1 Правил дорожного движения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</w:t>
      </w:r>
      <w:r>
        <w:rPr>
          <w:rFonts w:ascii="Times New Roman" w:eastAsia="Times New Roman" w:hAnsi="Times New Roman" w:cs="Times New Roman"/>
        </w:rPr>
        <w:t xml:space="preserve">транспортным средством – </w:t>
      </w:r>
      <w:r>
        <w:rPr>
          <w:rStyle w:val="cat-UserDefinedgrp-22rplc-21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0rplc-23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находясь в состоянии алкогольного опьянения, не имея права управления транспортными средствами. </w:t>
      </w:r>
      <w:r>
        <w:rPr>
          <w:rFonts w:ascii="Times New Roman" w:eastAsia="Times New Roman" w:hAnsi="Times New Roman" w:cs="Times New Roman"/>
        </w:rPr>
        <w:t xml:space="preserve">Данные действия не содержат уголовно наказуемого деяния.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– </w:t>
      </w:r>
      <w:r>
        <w:rPr>
          <w:rStyle w:val="cat-UserDefinedgrp-22rplc-24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26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Style w:val="cat-UserDefinedgrp-32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Суворов И.Р.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в совершении административного правонарушения признал полностью, в содеянном раскаялся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подтвердил</w:t>
      </w:r>
      <w:r>
        <w:rPr>
          <w:rFonts w:ascii="Times New Roman" w:eastAsia="Times New Roman" w:hAnsi="Times New Roman" w:cs="Times New Roman"/>
        </w:rPr>
        <w:t xml:space="preserve">, что </w:t>
      </w:r>
      <w:r>
        <w:rPr>
          <w:rFonts w:ascii="Times New Roman" w:eastAsia="Times New Roman" w:hAnsi="Times New Roman" w:cs="Times New Roman"/>
        </w:rPr>
        <w:t xml:space="preserve">управлял автомобилем находясь в алкогольном опьянении, при этом </w:t>
      </w:r>
      <w:r>
        <w:rPr>
          <w:rFonts w:ascii="Times New Roman" w:eastAsia="Times New Roman" w:hAnsi="Times New Roman" w:cs="Times New Roman"/>
        </w:rPr>
        <w:t>водительских прав не получал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пояснения </w:t>
      </w:r>
      <w:r>
        <w:rPr>
          <w:rFonts w:ascii="Times New Roman" w:eastAsia="Times New Roman" w:hAnsi="Times New Roman" w:cs="Times New Roman"/>
        </w:rPr>
        <w:t>Суворов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исследовав в совокупности</w:t>
      </w:r>
      <w:r>
        <w:rPr>
          <w:rFonts w:ascii="Times New Roman" w:eastAsia="Times New Roman" w:hAnsi="Times New Roman" w:cs="Times New Roman"/>
        </w:rPr>
        <w:t xml:space="preserve"> материалы дела об административном правонарушении, приходит к выводу о том, что вина последнего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3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</w:rPr>
        <w:t>82 АП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195017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минут находясь </w:t>
      </w:r>
      <w:r>
        <w:rPr>
          <w:rFonts w:ascii="Times New Roman" w:eastAsia="Times New Roman" w:hAnsi="Times New Roman" w:cs="Times New Roman"/>
        </w:rPr>
        <w:t>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9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водитель </w:t>
      </w:r>
      <w:r>
        <w:rPr>
          <w:rFonts w:ascii="Times New Roman" w:eastAsia="Times New Roman" w:hAnsi="Times New Roman" w:cs="Times New Roman"/>
        </w:rPr>
        <w:t>Суворов И.Р.,</w:t>
      </w:r>
      <w:r>
        <w:rPr>
          <w:rFonts w:ascii="Times New Roman" w:eastAsia="Times New Roman" w:hAnsi="Times New Roman" w:cs="Times New Roman"/>
        </w:rPr>
        <w:t xml:space="preserve"> в нарушение п. 2.7, п. 2.1.1 Правил дорожного движения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</w:t>
      </w:r>
      <w:r>
        <w:rPr>
          <w:rFonts w:ascii="Times New Roman" w:eastAsia="Times New Roman" w:hAnsi="Times New Roman" w:cs="Times New Roman"/>
        </w:rPr>
        <w:t xml:space="preserve">транспортным средством – </w:t>
      </w:r>
      <w:r>
        <w:rPr>
          <w:rStyle w:val="cat-UserDefinedgrp-22rplc-39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К945РМ26</w:t>
      </w:r>
      <w:r>
        <w:rPr>
          <w:rFonts w:ascii="Times New Roman" w:eastAsia="Times New Roman" w:hAnsi="Times New Roman" w:cs="Times New Roman"/>
        </w:rPr>
        <w:t>, находясь в состоянии алкогольного опьянения, не имея права управления транспортными средствами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протокола об отстранении от управления транспортным средством 82 ОТ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046699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водитель </w:t>
      </w:r>
      <w:r>
        <w:rPr>
          <w:rFonts w:ascii="Times New Roman" w:eastAsia="Times New Roman" w:hAnsi="Times New Roman" w:cs="Times New Roman"/>
        </w:rPr>
        <w:t>Суворов И.Р.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 отстранен от управления транспортным средством – </w:t>
      </w:r>
      <w:r>
        <w:rPr>
          <w:rStyle w:val="cat-UserDefinedgrp-22rplc-43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К945РМ26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акту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022004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при освидетельствовании на состояние алкогольного опьянения водителя </w:t>
      </w:r>
      <w:r>
        <w:rPr>
          <w:rFonts w:ascii="Times New Roman" w:eastAsia="Times New Roman" w:hAnsi="Times New Roman" w:cs="Times New Roman"/>
        </w:rPr>
        <w:t>Суворов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 последнего установлено состояние алкогольного опьянения </w:t>
      </w:r>
      <w:r>
        <w:rPr>
          <w:rFonts w:ascii="Times New Roman" w:eastAsia="Times New Roman" w:hAnsi="Times New Roman" w:cs="Times New Roman"/>
        </w:rPr>
        <w:t>0,</w:t>
      </w:r>
      <w:r>
        <w:rPr>
          <w:rFonts w:ascii="Times New Roman" w:eastAsia="Times New Roman" w:hAnsi="Times New Roman" w:cs="Times New Roman"/>
        </w:rPr>
        <w:t>80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мг/л, с результатами освидетельствования </w:t>
      </w:r>
      <w:r>
        <w:rPr>
          <w:rFonts w:ascii="Times New Roman" w:eastAsia="Times New Roman" w:hAnsi="Times New Roman" w:cs="Times New Roman"/>
        </w:rPr>
        <w:t>Суворов И.Р.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согласился.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Вышеуказанные показания прибора, анализатора паров этанола в выдыхаемом воздухе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зафиксированы и на бумажном носителе – тест № </w:t>
      </w:r>
      <w:r>
        <w:rPr>
          <w:rFonts w:ascii="Times New Roman" w:eastAsia="Times New Roman" w:hAnsi="Times New Roman" w:cs="Times New Roman"/>
        </w:rPr>
        <w:t>1290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распечатки</w:t>
      </w:r>
      <w:r>
        <w:rPr>
          <w:rFonts w:ascii="Times New Roman" w:eastAsia="Times New Roman" w:hAnsi="Times New Roman" w:cs="Times New Roman"/>
        </w:rPr>
        <w:t xml:space="preserve"> из модуля Запросы ФИС ГИБДД </w:t>
      </w:r>
      <w:r>
        <w:rPr>
          <w:rFonts w:ascii="Times New Roman" w:eastAsia="Times New Roman" w:hAnsi="Times New Roman" w:cs="Times New Roman"/>
        </w:rPr>
        <w:t>Суворов И.Р.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права управления транспортными средствами не имеет.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Суворов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И.Р.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разъяснены.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Суворов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ч.3 ст.12.</w:t>
        </w:r>
      </w:hyperlink>
      <w:r>
        <w:rPr>
          <w:rFonts w:ascii="Times New Roman" w:eastAsia="Times New Roman" w:hAnsi="Times New Roman" w:cs="Times New Roman"/>
        </w:rPr>
        <w:t>8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Суворов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3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</w:rPr>
        <w:t>Суворов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 3 ст. 12.8 КоАП РФ, т.к. он управлял транспортным средством, находясь в состоянии опьянения, не имея права управления транспортными средствами. В действиях </w:t>
      </w:r>
      <w:r>
        <w:rPr>
          <w:rFonts w:ascii="Times New Roman" w:eastAsia="Times New Roman" w:hAnsi="Times New Roman" w:cs="Times New Roman"/>
        </w:rPr>
        <w:t>Суворов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>, 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Суворов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мировой судья признает </w:t>
      </w:r>
      <w:r>
        <w:rPr>
          <w:rFonts w:ascii="Times New Roman" w:eastAsia="Times New Roman" w:hAnsi="Times New Roman" w:cs="Times New Roman"/>
        </w:rPr>
        <w:t>признание вины</w:t>
      </w:r>
      <w:r>
        <w:rPr>
          <w:rFonts w:ascii="Times New Roman" w:eastAsia="Times New Roman" w:hAnsi="Times New Roman" w:cs="Times New Roman"/>
        </w:rPr>
        <w:t>, наличие на иждивении малолетних детей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</w:t>
      </w:r>
      <w:r>
        <w:rPr>
          <w:rFonts w:ascii="Times New Roman" w:eastAsia="Times New Roman" w:hAnsi="Times New Roman" w:cs="Times New Roman"/>
        </w:rPr>
        <w:t>министративную ответственность</w:t>
      </w:r>
      <w:r>
        <w:rPr>
          <w:rFonts w:ascii="Times New Roman" w:eastAsia="Times New Roman" w:hAnsi="Times New Roman" w:cs="Times New Roman"/>
        </w:rPr>
        <w:t>, в соответствии со ст. 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</w:rPr>
        <w:t>Суворов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И.Р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Доказательств наличия заболеваний</w:t>
      </w:r>
      <w:r>
        <w:rPr>
          <w:rFonts w:ascii="Times New Roman" w:eastAsia="Times New Roman" w:hAnsi="Times New Roman" w:cs="Times New Roman"/>
        </w:rPr>
        <w:t xml:space="preserve"> у </w:t>
      </w:r>
      <w:r>
        <w:rPr>
          <w:rFonts w:ascii="Times New Roman" w:eastAsia="Times New Roman" w:hAnsi="Times New Roman" w:cs="Times New Roman"/>
        </w:rPr>
        <w:t>Суворова И.Р.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препятствующих отбыванию наказания в виде административного ареста, </w:t>
      </w:r>
      <w:r>
        <w:rPr>
          <w:rFonts w:ascii="Times New Roman" w:eastAsia="Times New Roman" w:hAnsi="Times New Roman" w:cs="Times New Roman"/>
        </w:rPr>
        <w:t xml:space="preserve">суду </w:t>
      </w:r>
      <w:r>
        <w:rPr>
          <w:rFonts w:ascii="Times New Roman" w:eastAsia="Times New Roman" w:hAnsi="Times New Roman" w:cs="Times New Roman"/>
        </w:rPr>
        <w:t xml:space="preserve">не представлено.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 xml:space="preserve"> и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12.8, 29.9-29.10 КоАП РФ,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  <w:r>
        <w:rPr>
          <w:rStyle w:val="cat-UserDefinedgrp-34rplc-59"/>
          <w:rFonts w:ascii="Times New Roman" w:eastAsia="Times New Roman" w:hAnsi="Times New Roman" w:cs="Times New Roman"/>
          <w:b/>
          <w:bCs/>
        </w:rPr>
        <w:t>Суворова И.Р.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3rplc-60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 ст. 12.8 КоАП РФ, и назначить ему наказание в виде административного аре</w:t>
      </w:r>
      <w:r>
        <w:rPr>
          <w:rFonts w:ascii="Times New Roman" w:eastAsia="Times New Roman" w:hAnsi="Times New Roman" w:cs="Times New Roman"/>
        </w:rPr>
        <w:t>ста сроком на 10 (десять) суток.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ч.1 ст. 32.8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 –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</w:t>
      </w:r>
      <w:r>
        <w:rPr>
          <w:rFonts w:ascii="Times New Roman" w:eastAsia="Times New Roman" w:hAnsi="Times New Roman" w:cs="Times New Roman"/>
        </w:rPr>
        <w:t>вой судья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6">
    <w:name w:val="cat-UserDefined grp-28 rplc-6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9rplc-17">
    <w:name w:val="cat-UserDefined grp-29 rplc-17"/>
    <w:basedOn w:val="DefaultParagraphFont"/>
  </w:style>
  <w:style w:type="character" w:customStyle="1" w:styleId="cat-UserDefinedgrp-22rplc-21">
    <w:name w:val="cat-UserDefined grp-22 rplc-21"/>
    <w:basedOn w:val="DefaultParagraphFont"/>
  </w:style>
  <w:style w:type="character" w:customStyle="1" w:styleId="cat-UserDefinedgrp-30rplc-23">
    <w:name w:val="cat-UserDefined grp-30 rplc-23"/>
    <w:basedOn w:val="DefaultParagraphFont"/>
  </w:style>
  <w:style w:type="character" w:customStyle="1" w:styleId="cat-UserDefinedgrp-22rplc-24">
    <w:name w:val="cat-UserDefined grp-22 rplc-24"/>
    <w:basedOn w:val="DefaultParagraphFont"/>
  </w:style>
  <w:style w:type="character" w:customStyle="1" w:styleId="cat-UserDefinedgrp-31rplc-26">
    <w:name w:val="cat-UserDefined grp-31 rplc-26"/>
    <w:basedOn w:val="DefaultParagraphFont"/>
  </w:style>
  <w:style w:type="character" w:customStyle="1" w:styleId="cat-UserDefinedgrp-32rplc-28">
    <w:name w:val="cat-UserDefined grp-32 rplc-28"/>
    <w:basedOn w:val="DefaultParagraphFont"/>
  </w:style>
  <w:style w:type="character" w:customStyle="1" w:styleId="cat-UserDefinedgrp-29rplc-36">
    <w:name w:val="cat-UserDefined grp-29 rplc-36"/>
    <w:basedOn w:val="DefaultParagraphFont"/>
  </w:style>
  <w:style w:type="character" w:customStyle="1" w:styleId="cat-UserDefinedgrp-22rplc-39">
    <w:name w:val="cat-UserDefined grp-22 rplc-39"/>
    <w:basedOn w:val="DefaultParagraphFont"/>
  </w:style>
  <w:style w:type="character" w:customStyle="1" w:styleId="cat-UserDefinedgrp-22rplc-43">
    <w:name w:val="cat-UserDefined grp-22 rplc-43"/>
    <w:basedOn w:val="DefaultParagraphFont"/>
  </w:style>
  <w:style w:type="character" w:customStyle="1" w:styleId="cat-UserDefinedgrp-34rplc-59">
    <w:name w:val="cat-UserDefined grp-34 rplc-59"/>
    <w:basedOn w:val="DefaultParagraphFont"/>
  </w:style>
  <w:style w:type="character" w:customStyle="1" w:styleId="cat-UserDefinedgrp-33rplc-60">
    <w:name w:val="cat-UserDefined grp-33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