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26rplc-8"/>
          <w:rFonts w:ascii="Times New Roman" w:eastAsia="Times New Roman" w:hAnsi="Times New Roman" w:cs="Times New Roman"/>
          <w:b/>
          <w:bCs/>
        </w:rPr>
        <w:t>Федулов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Федулов А.И.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8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29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Федулова А.</w:t>
      </w:r>
      <w:r>
        <w:rPr>
          <w:rFonts w:ascii="Times New Roman" w:eastAsia="Times New Roman" w:hAnsi="Times New Roman" w:cs="Times New Roman"/>
        </w:rPr>
        <w:t>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Федулов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подтвердил, что водительских прав не получал, суду пояснил, что действительно отказался от прохождения медицинского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Федулова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195146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Федулов А.И.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8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29rplc-3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3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>,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</w:t>
      </w:r>
      <w:r>
        <w:rPr>
          <w:rFonts w:ascii="Times New Roman" w:eastAsia="Times New Roman" w:hAnsi="Times New Roman" w:cs="Times New Roman"/>
        </w:rPr>
        <w:t>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серии 82 АП № </w:t>
      </w:r>
      <w:r>
        <w:rPr>
          <w:rFonts w:ascii="Times New Roman" w:eastAsia="Times New Roman" w:hAnsi="Times New Roman" w:cs="Times New Roman"/>
        </w:rPr>
        <w:t>195146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046639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средством; протоколом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000842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Федулов А.И.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собственноручно сделана запись в соответствующей графе,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Федулов А.И.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Times New Roman" w:hAnsi="Times New Roman" w:cs="Times New Roman"/>
        </w:rPr>
        <w:t xml:space="preserve"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>признаков: запах алкоголя изо рта, неустойчивость позы, нарушение речи, резкое изменение</w:t>
      </w:r>
      <w:r>
        <w:rPr>
          <w:rFonts w:ascii="Times New Roman" w:eastAsia="Times New Roman" w:hAnsi="Times New Roman" w:cs="Times New Roman"/>
        </w:rPr>
        <w:t xml:space="preserve">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</w:t>
      </w:r>
      <w:r>
        <w:rPr>
          <w:rFonts w:ascii="Times New Roman" w:eastAsia="Times New Roman" w:hAnsi="Times New Roman" w:cs="Times New Roman"/>
        </w:rPr>
        <w:t xml:space="preserve">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</w:rPr>
        <w:t xml:space="preserve">явился </w:t>
      </w:r>
      <w:r>
        <w:rPr>
          <w:rFonts w:ascii="Times New Roman" w:eastAsia="Times New Roman" w:hAnsi="Times New Roman" w:cs="Times New Roman"/>
          <w:sz w:val="22"/>
          <w:szCs w:val="22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Федулова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</w:t>
      </w:r>
      <w:r>
        <w:rPr>
          <w:rFonts w:ascii="Times New Roman" w:eastAsia="Times New Roman" w:hAnsi="Times New Roman" w:cs="Times New Roman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Федулова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Федулова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</w:t>
      </w:r>
      <w:r>
        <w:rPr>
          <w:rFonts w:ascii="Times New Roman" w:eastAsia="Times New Roman" w:hAnsi="Times New Roman" w:cs="Times New Roman"/>
        </w:rPr>
        <w:t xml:space="preserve">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Федулова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Федулова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Федулов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Федулова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5rplc-55"/>
          <w:rFonts w:ascii="Times New Roman" w:eastAsia="Times New Roman" w:hAnsi="Times New Roman" w:cs="Times New Roman"/>
          <w:b/>
          <w:bCs/>
        </w:rPr>
        <w:t>Федулова А.И.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25rplc-55">
    <w:name w:val="cat-UserDefined grp-2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