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5-55-181/2022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91MS0055-01-2022-001062-41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 мая 2022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«ЛУЧ»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Дмитрия Петровича, </w:t>
      </w:r>
      <w:r>
        <w:rPr>
          <w:rStyle w:val="cat-UserDefinedgrp-2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- СЗВ-М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форма СЗВ-М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 xml:space="preserve">февраль 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 до 15.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 что подтверждается 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ЛУЧ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формой СЗВ – М 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извещением ТКС о доставке отчета; </w:t>
      </w:r>
      <w:r>
        <w:rPr>
          <w:rFonts w:ascii="Times New Roman" w:eastAsia="Times New Roman" w:hAnsi="Times New Roman" w:cs="Times New Roman"/>
        </w:rPr>
        <w:t>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4.2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«ЛУЧ»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Дмитрия Петровича, </w:t>
      </w:r>
      <w:r>
        <w:rPr>
          <w:rStyle w:val="cat-UserDefinedgrp-30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1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2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2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