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182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июня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Style w:val="cat-FIOgrp-9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UserDefinedgrp-24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не имеющего зарегистрированного места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7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500,00 руб., наложенный постановлением № </w:t>
      </w:r>
      <w:r>
        <w:rPr>
          <w:rStyle w:val="cat-UserDefinedgrp-28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11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по указанному факту не отрицал, пояснил, что забыл про необходимость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Style w:val="cat-FIOgrp-11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11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1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Style w:val="cat-UserDefinedgrp-29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 июня 2019 года, копией постановления о наложении административного штрафа в размере 500,00 руб. </w:t>
      </w:r>
      <w:r>
        <w:rPr>
          <w:rStyle w:val="cat-UserDefinedgrp-28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08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.02.2019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Style w:val="cat-FIOgrp-11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 12.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1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Style w:val="cat-FIOgrp-10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18810491192000001</w:t>
      </w:r>
      <w:r>
        <w:rPr>
          <w:rFonts w:ascii="Times New Roman" w:eastAsia="Times New Roman" w:hAnsi="Times New Roman" w:cs="Times New Roman"/>
          <w:sz w:val="27"/>
          <w:szCs w:val="27"/>
        </w:rPr>
        <w:t>601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cat-FIOgrp-12rplc-47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4">
    <w:name w:val="cat-FIO grp-9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PassportDatagrp-18rplc-34">
    <w:name w:val="cat-PassportData grp-18 rplc-34"/>
    <w:basedOn w:val="DefaultParagraphFont"/>
  </w:style>
  <w:style w:type="character" w:customStyle="1" w:styleId="cat-FIOgrp-12rplc-47">
    <w:name w:val="cat-FIO grp-1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