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91MS0055-01-2019-000521-64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№55 Красногвардейского судебного района Республики Крым мировой судья судебного участка № 54 Красногвардейского судебного района Республики Крым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исполнительному производству №</w:t>
      </w:r>
      <w:r>
        <w:rPr>
          <w:rFonts w:ascii="Times New Roman" w:eastAsia="Times New Roman" w:hAnsi="Times New Roman" w:cs="Times New Roman"/>
          <w:sz w:val="28"/>
          <w:szCs w:val="28"/>
        </w:rPr>
        <w:t>2220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82014</w:t>
      </w:r>
      <w:r>
        <w:rPr>
          <w:rFonts w:ascii="Times New Roman" w:eastAsia="Times New Roman" w:hAnsi="Times New Roman" w:cs="Times New Roman"/>
          <w:sz w:val="28"/>
          <w:szCs w:val="28"/>
        </w:rPr>
        <w:t>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04.02.2019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осуществлению принудительного привода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неуважительными и полагает возможным рассмотреть данное дело в ее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материалы исполнительного производства,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27.06.2019 года в 09 часов 00 минут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должником по исполнительному производству №2220/19/82014-ИП от 04.02.2019 года, препятствовала осуществлению принудительного привода, а именно отказалась проследовать в отдел судебных приставов по Красногвардейскому району Республики Крым к судебному приставу – исполнителю на основании постановления о приводе от 24.06.2019 года № 82014/19/43580.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"consultantplus://offline/ref=EEB32F1F2DD7AA0D48C1F89C93D8F49815DF6BB8B3463DB401589D015B2BB56B462B7C6C10B1F500ZD56K"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обнаружения административного правонарушения,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пристава, постановлением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возбуждении исполнительного производства,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пией исполнительного листа от 30.01.201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приводе должника по ИП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(или)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>,, (одна тысяча)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04751А91420,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FIOgrp-18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02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3rplc-6">
    <w:name w:val="cat-FIO grp-13 rplc-6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8rplc-56">
    <w:name w:val="cat-FIO grp-1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D631-A97D-4AF9-8E72-ACFB701796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