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187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ию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№55 Красногвардейского судебного района Республики Крым мировой судья судебного участка № 54 Красногвардейского судебного района Республики Крым </w:t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холостого, не имеющего на иждивении несовершеннолетних детей,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01.07.2019 года в 13часов 45 минут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 громко разговаривать и ругаться в помещении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раскаялся.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"consultantplus://offline/ref=DD7F78A033328B6D5F7B0640BE9B3B12F64EE437AA892894C17F8BA67808B283C7A7A0BFCF7B0C21G5YCM"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2 ст. 17.3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500 до 1000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"consultantplus://offline/ref=DD7F78A033328B6D5F7B0640BE9B3B12F64EE531A6882894C17F8BA67808B283C7A7A0BFCF780F22G5Y8M"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"О судебных приставах" от 21 июля 1997 г. N 118-ФЗ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"consultantplus://offline/ref=DD7F78A033328B6D5F7B0640BE9B3B12F64EE531A6882894C17F8BA67808B283C7A7A0BFCF780F2CG5Y0M" </w:instrText>
      </w:r>
      <w:r>
        <w:rPr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Статья 14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названного Закона устанавливает обязательность выполнения законных требований судебного пристава всеми органами, организациями, должностными лицами и гражданами на территории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п.4.1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пребывания посетителей в здании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судей, работников аппарата суда, посетителей в здании и служебных помещениях суда посетителям запрещается курить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исполнил законного распоряжения судебного пристава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установленного порядка деятельности судов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действий, нарушающих установленные в суде правила,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 громко разговаривать и ругаться в помещении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Республика Крым, Красногвардейский район, пгт.Красногвардейское, ул.Титова,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ч.2 ст.17.3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актом обнаружения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ст.17.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ст.17.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совершившего административное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ст.17.3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(пятьсот рублей 00 копеек)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32211617000016017140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УФССП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л\с 04751А91420,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7702835613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910201001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Крым г.Симферополь,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043510001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FIOgrp-16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915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1rplc-4">
    <w:name w:val="cat-FIO grp-11 rplc-4"/>
    <w:basedOn w:val="DefaultParagraphFont"/>
  </w:style>
  <w:style w:type="character" w:customStyle="1" w:styleId="cat-UserDefinedgrp-28rplc-5">
    <w:name w:val="cat-UserDefined grp-28 rplc-5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FIOgrp-16rplc-47">
    <w:name w:val="cat-FIO grp-1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0081F-6732-43A1-9528-8BC68C65209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