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188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июля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судья судебного участка № 54 Красногвардейского судебного района Республики Крым </w:t>
      </w:r>
      <w:r>
        <w:rPr>
          <w:rStyle w:val="cat-FIOgrp-10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Style w:val="cat-FIOgrp-11rplc-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2rplc-1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 уплатила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>,00 руб., наложенный постановлением № РК21</w:t>
      </w:r>
      <w:r>
        <w:rPr>
          <w:rFonts w:ascii="Times New Roman" w:eastAsia="Times New Roman" w:hAnsi="Times New Roman" w:cs="Times New Roman"/>
          <w:sz w:val="27"/>
          <w:szCs w:val="27"/>
        </w:rPr>
        <w:t>1015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Style w:val="cat-FIOgrp-12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по указанному факту не отрицала, пояснила, что забыла уплатить штраф, так как в конце марта у нее погиб ребенок.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Style w:val="cat-FIOgrp-12rplc-1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Style w:val="cat-FIOgrp-12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Style w:val="cat-FIOgrp-12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РК № 211</w:t>
      </w:r>
      <w:r>
        <w:rPr>
          <w:rFonts w:ascii="Times New Roman" w:eastAsia="Times New Roman" w:hAnsi="Times New Roman" w:cs="Times New Roman"/>
          <w:sz w:val="27"/>
          <w:szCs w:val="27"/>
        </w:rPr>
        <w:t>280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года, копией постановления № РК21</w:t>
      </w:r>
      <w:r>
        <w:rPr>
          <w:rFonts w:ascii="Times New Roman" w:eastAsia="Times New Roman" w:hAnsi="Times New Roman" w:cs="Times New Roman"/>
          <w:sz w:val="27"/>
          <w:szCs w:val="27"/>
        </w:rPr>
        <w:t>1015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 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.2019 года;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пояснила в судебном заседании </w:t>
      </w:r>
      <w:r>
        <w:rPr>
          <w:rStyle w:val="cat-FIOgrp-12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она не обжаловала постановление о привлечении его к административной ответственности по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момент рассмотрения дела мировым судьей, сроки привлечения к административной ответственности не истекли.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28.2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25.1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51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Style w:val="cat-FIOgrp-12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12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Style w:val="cat-FIOgrp-11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9rplc-2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виновной в совершении административного правонарушения, предусмотренного ч. 1 ст. 20.25 КоАП Российской Федерации,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00,00 рублей (</w:t>
      </w:r>
      <w:r>
        <w:rPr>
          <w:rFonts w:ascii="Times New Roman" w:eastAsia="Times New Roman" w:hAnsi="Times New Roman" w:cs="Times New Roman"/>
          <w:sz w:val="27"/>
          <w:szCs w:val="27"/>
        </w:rPr>
        <w:t>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00 копеек).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реквизитам: получатель УФК по Республике Крым (ОМВД России по Красногвардейскому району) номер счета получателя платежа 40101810335100010001, ИНН 9105000100, КПП 910501001, Код ОКТМО 35620000, БИК 043510001, код бюджетной классификации 18811643000016000140, УИН 18880491190002112</w:t>
      </w:r>
      <w:r>
        <w:rPr>
          <w:rFonts w:ascii="Times New Roman" w:eastAsia="Times New Roman" w:hAnsi="Times New Roman" w:cs="Times New Roman"/>
          <w:sz w:val="27"/>
          <w:szCs w:val="27"/>
        </w:rPr>
        <w:t>801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Красногвардейское, ул. Титова, д. 60.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200" w:line="276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Style w:val="cat-FIOgrp-13rplc-42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5rplc-8">
    <w:name w:val="cat-UserDefined grp-25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PassportDatagrp-19rplc-29">
    <w:name w:val="cat-PassportData grp-19 rplc-29"/>
    <w:basedOn w:val="DefaultParagraphFont"/>
  </w:style>
  <w:style w:type="character" w:customStyle="1" w:styleId="cat-FIOgrp-13rplc-42">
    <w:name w:val="cat-FIO grp-13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