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188</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879</w:t>
      </w:r>
      <w:r>
        <w:rPr>
          <w:rFonts w:ascii="Times New Roman" w:eastAsia="Times New Roman" w:hAnsi="Times New Roman" w:cs="Times New Roman"/>
        </w:rPr>
        <w:t>-</w:t>
      </w:r>
      <w:r>
        <w:rPr>
          <w:rFonts w:ascii="Times New Roman" w:eastAsia="Times New Roman" w:hAnsi="Times New Roman" w:cs="Times New Roman"/>
        </w:rPr>
        <w:t>24</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jc w:val="both"/>
      </w:pP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мая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Style w:val="cat-UserDefinedgrp-33rplc-7"/>
          <w:rFonts w:ascii="Times New Roman" w:eastAsia="Times New Roman" w:hAnsi="Times New Roman" w:cs="Times New Roman"/>
          <w:b/>
          <w:bCs/>
        </w:rPr>
        <w:t>Шишунова О.И.</w:t>
      </w:r>
      <w:r>
        <w:rPr>
          <w:rFonts w:ascii="Times New Roman" w:eastAsia="Times New Roman" w:hAnsi="Times New Roman" w:cs="Times New Roman"/>
          <w:b/>
          <w:bCs/>
        </w:rPr>
        <w:t xml:space="preserve">, </w:t>
      </w:r>
      <w:r>
        <w:rPr>
          <w:rStyle w:val="cat-UserDefinedgrp-32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6.9 КоАП РФ,</w:t>
      </w: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16</w:t>
      </w:r>
      <w:r>
        <w:rPr>
          <w:rFonts w:ascii="Times New Roman" w:eastAsia="Times New Roman" w:hAnsi="Times New Roman" w:cs="Times New Roman"/>
        </w:rPr>
        <w:t xml:space="preserve"> часов </w:t>
      </w:r>
      <w:r>
        <w:rPr>
          <w:rFonts w:ascii="Times New Roman" w:eastAsia="Times New Roman" w:hAnsi="Times New Roman" w:cs="Times New Roman"/>
        </w:rPr>
        <w:t>3</w:t>
      </w:r>
      <w:r>
        <w:rPr>
          <w:rFonts w:ascii="Times New Roman" w:eastAsia="Times New Roman" w:hAnsi="Times New Roman" w:cs="Times New Roman"/>
        </w:rPr>
        <w:t>0</w:t>
      </w:r>
      <w:r>
        <w:rPr>
          <w:rFonts w:ascii="Times New Roman" w:eastAsia="Times New Roman" w:hAnsi="Times New Roman" w:cs="Times New Roman"/>
        </w:rPr>
        <w:t xml:space="preserve"> минут </w:t>
      </w:r>
      <w:r>
        <w:rPr>
          <w:rFonts w:ascii="Times New Roman" w:eastAsia="Times New Roman" w:hAnsi="Times New Roman" w:cs="Times New Roman"/>
        </w:rPr>
        <w:t>Шишунов</w:t>
      </w:r>
      <w:r>
        <w:rPr>
          <w:rFonts w:ascii="Times New Roman" w:eastAsia="Times New Roman" w:hAnsi="Times New Roman" w:cs="Times New Roman"/>
        </w:rPr>
        <w:t xml:space="preserve"> О.И.</w:t>
      </w:r>
      <w:r>
        <w:rPr>
          <w:rFonts w:ascii="Times New Roman" w:eastAsia="Times New Roman" w:hAnsi="Times New Roman" w:cs="Times New Roman"/>
        </w:rPr>
        <w:t>.</w:t>
      </w:r>
      <w:r>
        <w:rPr>
          <w:rFonts w:ascii="Times New Roman" w:eastAsia="Times New Roman" w:hAnsi="Times New Roman" w:cs="Times New Roman"/>
        </w:rPr>
        <w:t xml:space="preserve"> находясь по адресу </w:t>
      </w:r>
      <w:r>
        <w:rPr>
          <w:rStyle w:val="cat-UserDefinedgrp-34rplc-1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имеются основания полагать, что он употребил наркотическое средство без назначения врача, то есть совершил административное правонарушение, предусмотренное ч. 1 ст. 6.9 КоАП РФ.</w:t>
      </w:r>
    </w:p>
    <w:p>
      <w:pPr>
        <w:spacing w:before="0" w:after="0"/>
        <w:ind w:firstLine="709"/>
        <w:jc w:val="both"/>
      </w:pPr>
      <w:r>
        <w:rPr>
          <w:rFonts w:ascii="Times New Roman" w:eastAsia="Times New Roman" w:hAnsi="Times New Roman" w:cs="Times New Roman"/>
        </w:rPr>
        <w:t xml:space="preserve">В ходе рассмотрения </w:t>
      </w:r>
      <w:r>
        <w:rPr>
          <w:rFonts w:ascii="Times New Roman" w:eastAsia="Times New Roman" w:hAnsi="Times New Roman" w:cs="Times New Roman"/>
        </w:rPr>
        <w:t>Шишунов</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совершенном правонарушении признал,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w:t>
      </w:r>
      <w:r>
        <w:rPr>
          <w:rFonts w:ascii="Times New Roman" w:eastAsia="Times New Roman" w:hAnsi="Times New Roman" w:cs="Times New Roman"/>
        </w:rPr>
        <w:t>оженными в протоколе согласился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Исследовав материалы дела, выслушав </w:t>
      </w:r>
      <w:r>
        <w:rPr>
          <w:rFonts w:ascii="Times New Roman" w:eastAsia="Times New Roman" w:hAnsi="Times New Roman" w:cs="Times New Roman"/>
        </w:rPr>
        <w:t>Шишунов</w:t>
      </w:r>
      <w:r>
        <w:rPr>
          <w:rFonts w:ascii="Times New Roman" w:eastAsia="Times New Roman" w:hAnsi="Times New Roman" w:cs="Times New Roman"/>
        </w:rPr>
        <w:t>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приходит к выводу, что его действия правильно квалифицированы по ч.1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w:t>
      </w:r>
      <w:r>
        <w:rPr>
          <w:rFonts w:ascii="Times New Roman" w:eastAsia="Times New Roman" w:hAnsi="Times New Roman" w:cs="Times New Roman"/>
        </w:rPr>
        <w:t xml:space="preserve"> опасные психоактивные вещества.</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подтверждается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034717</w:t>
      </w:r>
      <w:r>
        <w:rPr>
          <w:rFonts w:ascii="Times New Roman" w:eastAsia="Times New Roman" w:hAnsi="Times New Roman" w:cs="Times New Roman"/>
        </w:rPr>
        <w:t xml:space="preserve"> от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rPr>
        <w:t xml:space="preserve">8212 № </w:t>
      </w:r>
      <w:r>
        <w:rPr>
          <w:rFonts w:ascii="Times New Roman" w:eastAsia="Times New Roman" w:hAnsi="Times New Roman" w:cs="Times New Roman"/>
        </w:rPr>
        <w:t>006</w:t>
      </w:r>
      <w:r>
        <w:rPr>
          <w:rFonts w:ascii="Times New Roman" w:eastAsia="Times New Roman" w:hAnsi="Times New Roman" w:cs="Times New Roman"/>
        </w:rPr>
        <w:t>69</w:t>
      </w:r>
      <w:r>
        <w:rPr>
          <w:rFonts w:ascii="Times New Roman" w:eastAsia="Times New Roman" w:hAnsi="Times New Roman" w:cs="Times New Roman"/>
        </w:rPr>
        <w:t>4</w:t>
      </w:r>
      <w:r>
        <w:rPr>
          <w:rFonts w:ascii="Times New Roman" w:eastAsia="Times New Roman" w:hAnsi="Times New Roman" w:cs="Times New Roman"/>
        </w:rPr>
        <w:t xml:space="preserve"> от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 которого следует, что </w:t>
      </w:r>
      <w:r>
        <w:rPr>
          <w:rFonts w:ascii="Times New Roman" w:eastAsia="Times New Roman" w:hAnsi="Times New Roman" w:cs="Times New Roman"/>
        </w:rPr>
        <w:t>Шишунов</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пройти медицинское освидетельствование отказался, о чем собственноручно сделана запись в соответствующей графе, </w:t>
      </w:r>
      <w:r>
        <w:rPr>
          <w:rFonts w:ascii="Times New Roman" w:eastAsia="Times New Roman" w:hAnsi="Times New Roman" w:cs="Times New Roman"/>
        </w:rPr>
        <w:t>п</w:t>
      </w:r>
      <w:r>
        <w:rPr>
          <w:rFonts w:ascii="Times New Roman" w:eastAsia="Times New Roman" w:hAnsi="Times New Roman" w:cs="Times New Roman"/>
        </w:rPr>
        <w:t xml:space="preserve">исьменными объяснениями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из которых следует, что </w:t>
      </w:r>
      <w:r>
        <w:rPr>
          <w:rFonts w:ascii="Times New Roman" w:eastAsia="Times New Roman" w:hAnsi="Times New Roman" w:cs="Times New Roman"/>
        </w:rPr>
        <w:t>Шишунов</w:t>
      </w:r>
      <w:r>
        <w:rPr>
          <w:rFonts w:ascii="Times New Roman" w:eastAsia="Times New Roman" w:hAnsi="Times New Roman" w:cs="Times New Roman"/>
        </w:rPr>
        <w:t xml:space="preserve"> О.И.</w:t>
      </w:r>
      <w:r>
        <w:rPr>
          <w:rFonts w:ascii="Times New Roman" w:eastAsia="Times New Roman" w:hAnsi="Times New Roman" w:cs="Times New Roman"/>
        </w:rPr>
        <w:t>,</w:t>
      </w:r>
      <w:r>
        <w:rPr>
          <w:rFonts w:ascii="Times New Roman" w:eastAsia="Times New Roman" w:hAnsi="Times New Roman" w:cs="Times New Roman"/>
        </w:rPr>
        <w:t xml:space="preserve"> каких</w:t>
      </w:r>
      <w:r>
        <w:rPr>
          <w:rFonts w:ascii="Times New Roman" w:eastAsia="Times New Roman" w:hAnsi="Times New Roman" w:cs="Times New Roman"/>
        </w:rPr>
        <w:t xml:space="preserve"> либо пояснений об употреблении наркотических средств давать отказался</w:t>
      </w:r>
      <w:r>
        <w:rPr>
          <w:rFonts w:ascii="Times New Roman" w:eastAsia="Times New Roman" w:hAnsi="Times New Roman" w:cs="Times New Roman"/>
        </w:rPr>
        <w:t xml:space="preserve">, а также видеозаписью, из которой следует, что </w:t>
      </w:r>
      <w:r>
        <w:rPr>
          <w:rFonts w:ascii="Times New Roman" w:eastAsia="Times New Roman" w:hAnsi="Times New Roman" w:cs="Times New Roman"/>
        </w:rPr>
        <w:t>Шишунов</w:t>
      </w:r>
      <w:r>
        <w:rPr>
          <w:rFonts w:ascii="Times New Roman" w:eastAsia="Times New Roman" w:hAnsi="Times New Roman" w:cs="Times New Roman"/>
        </w:rPr>
        <w:t xml:space="preserve"> О.И. от медицинского освидетельствования на состояние опьянения отказался, так как употребил наркотик</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у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сотрудниками </w:t>
      </w:r>
      <w:r>
        <w:rPr>
          <w:rFonts w:ascii="Times New Roman" w:eastAsia="Times New Roman" w:hAnsi="Times New Roman" w:cs="Times New Roman"/>
        </w:rPr>
        <w:t xml:space="preserve">полиции выявлены признаки опьянения: </w:t>
      </w:r>
      <w:r>
        <w:rPr>
          <w:rFonts w:ascii="Times New Roman" w:eastAsia="Times New Roman" w:hAnsi="Times New Roman" w:cs="Times New Roman"/>
        </w:rPr>
        <w:t xml:space="preserve">нарушение речи, поведение не соответствующее обстановке, что и послужило </w:t>
      </w:r>
      <w:r>
        <w:rPr>
          <w:rFonts w:ascii="Times New Roman" w:eastAsia="Times New Roman" w:hAnsi="Times New Roman" w:cs="Times New Roman"/>
        </w:rPr>
        <w:t xml:space="preserve">основанием направления на </w:t>
      </w:r>
      <w:r>
        <w:rPr>
          <w:rFonts w:ascii="Times New Roman" w:eastAsia="Times New Roman" w:hAnsi="Times New Roman" w:cs="Times New Roman"/>
        </w:rPr>
        <w:t>медицинское освидетельствование</w:t>
      </w:r>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 xml:space="preserve">в нем отражены все сведения, необходимые для разрешения дела. Права, предусмотренные </w:t>
      </w:r>
      <w:hyperlink r:id="rId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25.1</w:t>
        </w:r>
      </w:hyperlink>
      <w:r>
        <w:rPr>
          <w:rFonts w:ascii="Times New Roman" w:eastAsia="Times New Roman" w:hAnsi="Times New Roman" w:cs="Times New Roman"/>
        </w:rPr>
        <w:t>, 25.5</w:t>
      </w:r>
      <w:r>
        <w:rPr>
          <w:rFonts w:ascii="Times New Roman" w:eastAsia="Times New Roman" w:hAnsi="Times New Roman" w:cs="Times New Roman"/>
        </w:rPr>
        <w:t xml:space="preserve"> КоАП РФ и </w:t>
      </w:r>
      <w:hyperlink r:id="rId5" w:history="1">
        <w:r>
          <w:rPr>
            <w:rFonts w:ascii="Times New Roman" w:eastAsia="Times New Roman" w:hAnsi="Times New Roman" w:cs="Times New Roman"/>
            <w:color w:val="0000EE"/>
          </w:rPr>
          <w:t>ст. 51</w:t>
        </w:r>
      </w:hyperlink>
      <w:r>
        <w:rPr>
          <w:rFonts w:ascii="Times New Roman" w:eastAsia="Times New Roman" w:hAnsi="Times New Roman" w:cs="Times New Roman"/>
        </w:rPr>
        <w:t xml:space="preserve"> Конституции РФ </w:t>
      </w:r>
      <w:r>
        <w:rPr>
          <w:rFonts w:ascii="Times New Roman" w:eastAsia="Times New Roman" w:hAnsi="Times New Roman" w:cs="Times New Roman"/>
        </w:rPr>
        <w:t>Шишунов</w:t>
      </w:r>
      <w:r>
        <w:rPr>
          <w:rFonts w:ascii="Times New Roman" w:eastAsia="Times New Roman" w:hAnsi="Times New Roman" w:cs="Times New Roman"/>
        </w:rPr>
        <w:t>у</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Шишунов</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О.И.</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ч.1 ст.6.9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6.9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Шишунова</w:t>
      </w:r>
      <w:r>
        <w:rPr>
          <w:rFonts w:ascii="Times New Roman" w:eastAsia="Times New Roman" w:hAnsi="Times New Roman" w:cs="Times New Roman"/>
        </w:rPr>
        <w:t xml:space="preserve"> О.И.</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психотропные вещества. </w:t>
      </w:r>
    </w:p>
    <w:p>
      <w:pPr>
        <w:spacing w:before="0" w:after="0"/>
        <w:ind w:firstLine="708"/>
        <w:jc w:val="both"/>
      </w:pPr>
      <w:r>
        <w:rPr>
          <w:rFonts w:ascii="Times New Roman" w:eastAsia="Times New Roman" w:hAnsi="Times New Roman" w:cs="Times New Roman"/>
        </w:rPr>
        <w:t xml:space="preserve">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w:t>
      </w:r>
      <w:r>
        <w:rPr>
          <w:rFonts w:ascii="Times New Roman" w:eastAsia="Times New Roman" w:hAnsi="Times New Roman" w:cs="Times New Roman"/>
        </w:rPr>
        <w:t>имущественное положение привлекаемого лица.</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w:t>
      </w:r>
      <w:r>
        <w:rPr>
          <w:rFonts w:ascii="Times New Roman" w:eastAsia="Times New Roman" w:hAnsi="Times New Roman" w:cs="Times New Roman"/>
        </w:rPr>
        <w:t>судом признается, раскаянье ли</w:t>
      </w:r>
      <w:r>
        <w:rPr>
          <w:rFonts w:ascii="Times New Roman" w:eastAsia="Times New Roman" w:hAnsi="Times New Roman" w:cs="Times New Roman"/>
        </w:rPr>
        <w:t>ца в совершении правонарушения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9"/>
        <w:jc w:val="both"/>
      </w:pPr>
      <w:r>
        <w:rPr>
          <w:rFonts w:ascii="Times New Roman" w:eastAsia="Times New Roman" w:hAnsi="Times New Roman" w:cs="Times New Roman"/>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w:t>
      </w:r>
      <w:r>
        <w:rPr>
          <w:rFonts w:ascii="Times New Roman" w:eastAsia="Times New Roman" w:hAnsi="Times New Roman" w:cs="Times New Roman"/>
        </w:rPr>
        <w:t xml:space="preserve">4000 рублей.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6.9, 29.9, 29.10 КоАП РФ, судья –</w:t>
      </w:r>
    </w:p>
    <w:p>
      <w:pPr>
        <w:spacing w:before="0" w:after="0"/>
        <w:jc w:val="center"/>
      </w:pPr>
    </w:p>
    <w:p>
      <w:pPr>
        <w:tabs>
          <w:tab w:val="center" w:pos="4818"/>
        </w:tabs>
        <w:spacing w:before="0" w:after="0"/>
        <w:rPr>
          <w:sz w:val="24"/>
          <w:szCs w:val="24"/>
        </w:rPr>
      </w:pPr>
      <w:r>
        <w:rPr>
          <w:sz w:val="24"/>
          <w:szCs w:val="24"/>
        </w:rPr>
        <w:tab/>
      </w: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Признать </w:t>
      </w:r>
      <w:r>
        <w:rPr>
          <w:rStyle w:val="cat-UserDefinedgrp-33rplc-36"/>
          <w:rFonts w:ascii="Times New Roman" w:eastAsia="Times New Roman" w:hAnsi="Times New Roman" w:cs="Times New Roman"/>
          <w:b/>
          <w:bCs/>
        </w:rPr>
        <w:t>Шишунова О.И.</w:t>
      </w:r>
      <w:r>
        <w:rPr>
          <w:rFonts w:ascii="Times New Roman" w:eastAsia="Times New Roman" w:hAnsi="Times New Roman" w:cs="Times New Roman"/>
          <w:b/>
          <w:bCs/>
        </w:rPr>
        <w:t xml:space="preserve">, </w:t>
      </w:r>
      <w:r>
        <w:rPr>
          <w:rStyle w:val="cat-UserDefinedgrp-35rplc-37"/>
          <w:rFonts w:ascii="Times New Roman" w:eastAsia="Times New Roman" w:hAnsi="Times New Roman" w:cs="Times New Roman"/>
        </w:rPr>
        <w:t>дата рождения</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w:t>
      </w:r>
      <w:r>
        <w:rPr>
          <w:rFonts w:ascii="Times New Roman" w:eastAsia="Times New Roman" w:hAnsi="Times New Roman" w:cs="Times New Roman"/>
        </w:rPr>
        <w:t xml:space="preserve">4000 (четыре тысячи) рублей. </w:t>
      </w:r>
    </w:p>
    <w:p>
      <w:pPr>
        <w:spacing w:before="0" w:after="0"/>
        <w:ind w:firstLine="709"/>
        <w:jc w:val="both"/>
      </w:pPr>
      <w:r>
        <w:rPr>
          <w:rFonts w:ascii="Times New Roman" w:eastAsia="Times New Roman" w:hAnsi="Times New Roman" w:cs="Times New Roman"/>
        </w:rPr>
        <w:t xml:space="preserve">Штраф подлежит перечислению на следующие реквизиты - </w:t>
      </w:r>
      <w:r>
        <w:rPr>
          <w:rStyle w:val="cat-UserDefinedgrp-36rplc-40"/>
          <w:rFonts w:ascii="Times New Roman" w:eastAsia="Times New Roman" w:hAnsi="Times New Roman" w:cs="Times New Roman"/>
        </w:rPr>
        <w:t>реквизиты</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на </w:t>
      </w:r>
      <w:r>
        <w:rPr>
          <w:rStyle w:val="cat-UserDefinedgrp-33rplc-55"/>
          <w:rFonts w:ascii="Times New Roman" w:eastAsia="Times New Roman" w:hAnsi="Times New Roman" w:cs="Times New Roman"/>
          <w:b/>
          <w:bCs/>
        </w:rPr>
        <w:t>Шишунова О.И.</w:t>
      </w:r>
      <w:r>
        <w:rPr>
          <w:rFonts w:ascii="Times New Roman" w:eastAsia="Times New Roman" w:hAnsi="Times New Roman" w:cs="Times New Roman"/>
          <w:b/>
          <w:bCs/>
        </w:rPr>
        <w:t xml:space="preserve">, </w:t>
      </w:r>
      <w:r>
        <w:rPr>
          <w:rFonts w:ascii="Times New Roman" w:eastAsia="Times New Roman" w:hAnsi="Times New Roman" w:cs="Times New Roman"/>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в законную силу. </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 xml:space="preserve">оводятся в </w:t>
      </w:r>
      <w:r>
        <w:rPr>
          <w:rFonts w:ascii="Times New Roman" w:eastAsia="Times New Roman" w:hAnsi="Times New Roman" w:cs="Times New Roman"/>
          <w:b/>
          <w:bCs/>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2rplc-9">
    <w:name w:val="cat-UserDefined grp-32 rplc-9"/>
    <w:basedOn w:val="DefaultParagraphFont"/>
  </w:style>
  <w:style w:type="character" w:customStyle="1" w:styleId="cat-UserDefinedgrp-34rplc-17">
    <w:name w:val="cat-UserDefined grp-34 rplc-17"/>
    <w:basedOn w:val="DefaultParagraphFont"/>
  </w:style>
  <w:style w:type="character" w:customStyle="1" w:styleId="cat-UserDefinedgrp-33rplc-36">
    <w:name w:val="cat-UserDefined grp-33 rplc-36"/>
    <w:basedOn w:val="DefaultParagraphFont"/>
  </w:style>
  <w:style w:type="character" w:customStyle="1" w:styleId="cat-UserDefinedgrp-35rplc-37">
    <w:name w:val="cat-UserDefined grp-35 rplc-37"/>
    <w:basedOn w:val="DefaultParagraphFont"/>
  </w:style>
  <w:style w:type="character" w:customStyle="1" w:styleId="cat-UserDefinedgrp-36rplc-40">
    <w:name w:val="cat-UserDefined grp-36 rplc-40"/>
    <w:basedOn w:val="DefaultParagraphFont"/>
  </w:style>
  <w:style w:type="character" w:customStyle="1" w:styleId="cat-UserDefinedgrp-33rplc-55">
    <w:name w:val="cat-UserDefined grp-33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82CpA3FG" TargetMode="External" /><Relationship Id="rId5" Type="http://schemas.openxmlformats.org/officeDocument/2006/relationships/hyperlink" Target="consultantplus://offline/ref=3E94ABAF9D18BF72601A4E2ADA15DA5BC30DBF393FC9B2C3A5E4BFEC852283057807116D0A1Bp13D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