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3rplc-5"/>
          <w:rFonts w:ascii="Times New Roman" w:eastAsia="Times New Roman" w:hAnsi="Times New Roman" w:cs="Times New Roman"/>
          <w:b/>
          <w:bCs/>
        </w:rPr>
        <w:t>Полещука А.Г.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граница с </w:t>
      </w:r>
      <w:r>
        <w:rPr>
          <w:rStyle w:val="cat-UserDefinedgrp-2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25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25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управлял автомобилем находясь в алкогольном опьянении, при этом </w:t>
      </w:r>
      <w:r>
        <w:rPr>
          <w:rFonts w:ascii="Times New Roman" w:eastAsia="Times New Roman" w:hAnsi="Times New Roman" w:cs="Times New Roman"/>
        </w:rPr>
        <w:t>водительских прав не получал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141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граница </w:t>
      </w:r>
      <w:r>
        <w:rPr>
          <w:rStyle w:val="cat-UserDefinedgrp-2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25rplc-3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046577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водитель </w:t>
      </w:r>
      <w:r>
        <w:rPr>
          <w:rFonts w:ascii="Times New Roman" w:eastAsia="Times New Roman" w:hAnsi="Times New Roman" w:cs="Times New Roman"/>
        </w:rPr>
        <w:t>Полещук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отстранен от управления транспортным средством – </w:t>
      </w:r>
      <w:r>
        <w:rPr>
          <w:rStyle w:val="cat-UserDefinedgrp-25rplc-4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4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140317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Полещук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</w:t>
      </w:r>
      <w:r>
        <w:rPr>
          <w:rFonts w:ascii="Times New Roman" w:eastAsia="Times New Roman" w:hAnsi="Times New Roman" w:cs="Times New Roman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</w:rPr>
        <w:t>Полещук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 xml:space="preserve">Полещука А.Г.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Полещука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</w:t>
      </w:r>
      <w:r>
        <w:rPr>
          <w:rFonts w:ascii="Times New Roman" w:eastAsia="Times New Roman" w:hAnsi="Times New Roman" w:cs="Times New Roman"/>
        </w:rPr>
        <w:t>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Полещук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Доказательств наличия заболеваний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Полещука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 xml:space="preserve">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UserDefinedgrp-23rplc-58"/>
          <w:rFonts w:ascii="Times New Roman" w:eastAsia="Times New Roman" w:hAnsi="Times New Roman" w:cs="Times New Roman"/>
          <w:b/>
          <w:bCs/>
        </w:rPr>
        <w:t>Полещука А.Г.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26rplc-39">
    <w:name w:val="cat-UserDefined grp-26 rplc-39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UserDefinedgrp-23rplc-58">
    <w:name w:val="cat-UserDefined grp-23 rplc-58"/>
    <w:basedOn w:val="DefaultParagraphFont"/>
  </w:style>
  <w:style w:type="character" w:customStyle="1" w:styleId="cat-UserDefinedgrp-30rplc-60">
    <w:name w:val="cat-UserDefined grp-3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