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192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94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3rplc-7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ст. 17.8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41532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/82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ИП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административному наказанию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, отказалась проехать с судебным приставом по ОУПДС по постановлению о приводе должника к судебному приставу – исполнителю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 для дачи пояснений, тем самым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вос</w:t>
      </w:r>
      <w:r>
        <w:rPr>
          <w:rFonts w:ascii="Times New Roman" w:eastAsia="Times New Roman" w:hAnsi="Times New Roman" w:cs="Times New Roman"/>
        </w:rPr>
        <w:t>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должностных лиц – судебных приставов по ОУПДС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 объяснил, что он</w:t>
      </w:r>
      <w:r>
        <w:rPr>
          <w:rFonts w:ascii="Times New Roman" w:eastAsia="Times New Roman" w:hAnsi="Times New Roman" w:cs="Times New Roman"/>
        </w:rPr>
        <w:t xml:space="preserve"> никуда не поедет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ввиду неудовлетворительного состояния здоровья,</w:t>
      </w:r>
      <w:r>
        <w:rPr>
          <w:rFonts w:ascii="Times New Roman" w:eastAsia="Times New Roman" w:hAnsi="Times New Roman" w:cs="Times New Roman"/>
        </w:rPr>
        <w:t xml:space="preserve"> так как накануне употреблял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алкоголь,</w:t>
      </w:r>
      <w:r>
        <w:rPr>
          <w:rFonts w:ascii="Times New Roman" w:eastAsia="Times New Roman" w:hAnsi="Times New Roman" w:cs="Times New Roman"/>
        </w:rPr>
        <w:t xml:space="preserve"> при этом к врачу не обращалс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 этом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громко ругался, </w:t>
      </w:r>
      <w:r>
        <w:rPr>
          <w:rFonts w:ascii="Times New Roman" w:eastAsia="Times New Roman" w:hAnsi="Times New Roman" w:cs="Times New Roman"/>
        </w:rPr>
        <w:t>на неоднократные требования судебных приставов</w:t>
      </w:r>
      <w:r>
        <w:rPr>
          <w:rFonts w:ascii="Times New Roman" w:eastAsia="Times New Roman" w:hAnsi="Times New Roman" w:cs="Times New Roman"/>
        </w:rPr>
        <w:t xml:space="preserve"> по ОУПДС </w:t>
      </w:r>
      <w:r>
        <w:rPr>
          <w:rFonts w:ascii="Times New Roman" w:eastAsia="Times New Roman" w:hAnsi="Times New Roman" w:cs="Times New Roman"/>
        </w:rPr>
        <w:t xml:space="preserve">прекратить свои действия </w:t>
      </w:r>
      <w:r>
        <w:rPr>
          <w:rFonts w:ascii="Times New Roman" w:eastAsia="Times New Roman" w:hAnsi="Times New Roman" w:cs="Times New Roman"/>
        </w:rPr>
        <w:t>и проехать в ОСП по Красногвардейскому району УФССП России по РК категорически отказалс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был предупрежден о составлении в отношении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протокола об</w:t>
      </w:r>
      <w:r>
        <w:rPr>
          <w:rFonts w:ascii="Times New Roman" w:eastAsia="Times New Roman" w:hAnsi="Times New Roman" w:cs="Times New Roman"/>
        </w:rPr>
        <w:t xml:space="preserve">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Васин А.В</w:t>
      </w:r>
      <w:r>
        <w:rPr>
          <w:rFonts w:ascii="Times New Roman" w:eastAsia="Times New Roman" w:hAnsi="Times New Roman" w:cs="Times New Roman"/>
        </w:rPr>
        <w:t xml:space="preserve">. вину признал, раскаялся,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Васина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18.05.2023 года в 08 часов 45 минут, находясь по адресу: </w:t>
      </w:r>
      <w:r>
        <w:rPr>
          <w:rFonts w:ascii="Times New Roman" w:eastAsia="Times New Roman" w:hAnsi="Times New Roman" w:cs="Times New Roman"/>
        </w:rPr>
        <w:t>Республика Крым, Красногвардейский район, с. Ровное, ул. Советская, 34, являясь должником по исполнительному производству № 41532/23/82014-ИП от 27.04.2023 по административному наказанию в виде штрафа, отказалась проехать с судебным приставом по ОУПДС по постановлению о приводе должника к судебному приставу – исполнителю от 15.05.2023 для дачи пояснений, тем самым, воспрепятствовала законной деятельности должностных лиц – судебных приставов по ОУПДС.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Васин А.В. объяснил, что он никуда не поедет, ввиду неудовлетворительного состояния здоровья, так как накануне употреблял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алкоголь, при этом к врачу не обращался, при этом громко ругался, на неоднократные требования судебных приставов по ОУПДС прекратить свои действия и проехать в ОСП по Красногвардейскому району УФССП России по РК категорически отказался, был предупрежден о составлении в отношении него протокола об</w:t>
      </w:r>
      <w:r>
        <w:rPr>
          <w:rFonts w:ascii="Times New Roman" w:eastAsia="Times New Roman" w:hAnsi="Times New Roman" w:cs="Times New Roman"/>
        </w:rPr>
        <w:t xml:space="preserve">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исполнительного производства № </w:t>
      </w:r>
      <w:r>
        <w:rPr>
          <w:rFonts w:ascii="Times New Roman" w:eastAsia="Times New Roman" w:hAnsi="Times New Roman" w:cs="Times New Roman"/>
        </w:rPr>
        <w:t>41532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/82014-ИП;</w:t>
      </w:r>
      <w:r>
        <w:rPr>
          <w:rFonts w:ascii="Times New Roman" w:eastAsia="Times New Roman" w:hAnsi="Times New Roman" w:cs="Times New Roman"/>
        </w:rPr>
        <w:t xml:space="preserve"> копией постановления о возбуждении исполнительного производства от 27.04.2023;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ИП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; рапортом об осуществлении привода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Васина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вины, 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0rplc-52"/>
          <w:rFonts w:ascii="Times New Roman" w:eastAsia="Times New Roman" w:hAnsi="Times New Roman" w:cs="Times New Roman"/>
          <w:b/>
          <w:bCs/>
        </w:rPr>
        <w:t>Васина А.В.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1rplc-5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</w:t>
      </w:r>
      <w:r>
        <w:rPr>
          <w:rFonts w:ascii="Times New Roman" w:eastAsia="Times New Roman" w:hAnsi="Times New Roman" w:cs="Times New Roman"/>
          <w:i/>
          <w:iCs/>
        </w:rPr>
        <w:t>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0rplc-52">
    <w:name w:val="cat-UserDefined grp-40 rplc-52"/>
    <w:basedOn w:val="DefaultParagraphFont"/>
  </w:style>
  <w:style w:type="character" w:customStyle="1" w:styleId="cat-UserDefinedgrp-41rplc-55">
    <w:name w:val="cat-UserDefined grp-4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