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98</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w:t>
      </w:r>
      <w:r>
        <w:rPr>
          <w:rFonts w:ascii="Times New Roman" w:eastAsia="Times New Roman" w:hAnsi="Times New Roman" w:cs="Times New Roman"/>
        </w:rPr>
        <w:t>00</w:t>
      </w:r>
      <w:r>
        <w:rPr>
          <w:rFonts w:ascii="Times New Roman" w:eastAsia="Times New Roman" w:hAnsi="Times New Roman" w:cs="Times New Roman"/>
        </w:rPr>
        <w:t>55</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1192</w:t>
      </w:r>
      <w:r>
        <w:rPr>
          <w:rFonts w:ascii="Times New Roman" w:eastAsia="Times New Roman" w:hAnsi="Times New Roman" w:cs="Times New Roman"/>
        </w:rPr>
        <w:t>-</w:t>
      </w:r>
      <w:r>
        <w:rPr>
          <w:rFonts w:ascii="Times New Roman" w:eastAsia="Times New Roman" w:hAnsi="Times New Roman" w:cs="Times New Roman"/>
        </w:rPr>
        <w:t>39</w:t>
      </w:r>
    </w:p>
    <w:p>
      <w:pPr>
        <w:keepNext/>
        <w:spacing w:before="0" w:after="0"/>
        <w:jc w:val="center"/>
      </w:pPr>
      <w:r>
        <w:rPr>
          <w:rFonts w:ascii="Times New Roman" w:eastAsia="Times New Roman" w:hAnsi="Times New Roman" w:cs="Times New Roman"/>
        </w:rPr>
        <w:t>ПОСТАНОВЛЕНИЕ</w:t>
      </w:r>
    </w:p>
    <w:p>
      <w:pPr>
        <w:spacing w:before="0" w:after="0"/>
      </w:pPr>
    </w:p>
    <w:p>
      <w:pPr>
        <w:spacing w:before="0" w:after="0"/>
        <w:rPr>
          <w:sz w:val="24"/>
          <w:szCs w:val="24"/>
        </w:rPr>
      </w:pPr>
      <w:r>
        <w:rPr>
          <w:sz w:val="24"/>
          <w:szCs w:val="24"/>
        </w:rPr>
        <w:tab/>
      </w:r>
      <w:r>
        <w:rPr>
          <w:rFonts w:ascii="Times New Roman" w:eastAsia="Times New Roman" w:hAnsi="Times New Roman" w:cs="Times New Roman"/>
        </w:rPr>
        <w:t>1</w:t>
      </w:r>
      <w:r>
        <w:rPr>
          <w:rFonts w:ascii="Times New Roman" w:eastAsia="Times New Roman" w:hAnsi="Times New Roman" w:cs="Times New Roman"/>
        </w:rPr>
        <w:t>7</w:t>
      </w:r>
      <w:r>
        <w:rPr>
          <w:rFonts w:ascii="Times New Roman" w:eastAsia="Times New Roman" w:hAnsi="Times New Roman" w:cs="Times New Roman"/>
        </w:rPr>
        <w:t xml:space="preserve"> мая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Мировой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rPr>
        <w:t>Сюнова</w:t>
      </w:r>
      <w:r>
        <w:rPr>
          <w:rFonts w:ascii="Times New Roman" w:eastAsia="Times New Roman" w:hAnsi="Times New Roman" w:cs="Times New Roman"/>
        </w:rPr>
        <w:t xml:space="preserve"> Руслана Николаевича</w:t>
      </w:r>
      <w:r>
        <w:rPr>
          <w:rFonts w:ascii="Times New Roman" w:eastAsia="Times New Roman" w:hAnsi="Times New Roman" w:cs="Times New Roman"/>
        </w:rPr>
        <w:t xml:space="preserve">, </w:t>
      </w:r>
      <w:r>
        <w:rPr>
          <w:rStyle w:val="cat-UserDefinedgrp-28rplc-8"/>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Сюнов</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rPr>
        <w:t>мая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 в </w:t>
      </w:r>
      <w:r>
        <w:rPr>
          <w:rFonts w:ascii="Times New Roman" w:eastAsia="Times New Roman" w:hAnsi="Times New Roman" w:cs="Times New Roman"/>
        </w:rPr>
        <w:t>22</w:t>
      </w:r>
      <w:r>
        <w:rPr>
          <w:rFonts w:ascii="Times New Roman" w:eastAsia="Times New Roman" w:hAnsi="Times New Roman" w:cs="Times New Roman"/>
        </w:rPr>
        <w:t xml:space="preserve"> часа </w:t>
      </w:r>
      <w:r>
        <w:rPr>
          <w:rFonts w:ascii="Times New Roman" w:eastAsia="Times New Roman" w:hAnsi="Times New Roman" w:cs="Times New Roman"/>
        </w:rPr>
        <w:t>3</w:t>
      </w:r>
      <w:r>
        <w:rPr>
          <w:rFonts w:ascii="Times New Roman" w:eastAsia="Times New Roman" w:hAnsi="Times New Roman" w:cs="Times New Roman"/>
        </w:rPr>
        <w:t xml:space="preserve">0 минут, находясь по адресу: </w:t>
      </w:r>
      <w:r>
        <w:rPr>
          <w:rStyle w:val="cat-UserDefinedgrp-29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находясь в алкогольном опьянении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причинил побои </w:t>
      </w:r>
      <w:r>
        <w:rPr>
          <w:rFonts w:ascii="Times New Roman" w:eastAsia="Times New Roman" w:hAnsi="Times New Roman" w:cs="Times New Roman"/>
        </w:rPr>
        <w:t xml:space="preserve">гражданке </w:t>
      </w:r>
      <w:r>
        <w:rPr>
          <w:rStyle w:val="cat-UserDefinedgrp-30rplc-18"/>
          <w:rFonts w:ascii="Times New Roman" w:eastAsia="Times New Roman" w:hAnsi="Times New Roman" w:cs="Times New Roman"/>
        </w:rPr>
        <w:t>фио</w:t>
      </w:r>
      <w:r>
        <w:rPr>
          <w:rFonts w:ascii="Times New Roman" w:eastAsia="Times New Roman" w:hAnsi="Times New Roman" w:cs="Times New Roman"/>
        </w:rPr>
        <w:t xml:space="preserve"> а именно нанес </w:t>
      </w:r>
      <w:r>
        <w:rPr>
          <w:rFonts w:ascii="Times New Roman" w:eastAsia="Times New Roman" w:hAnsi="Times New Roman" w:cs="Times New Roman"/>
        </w:rPr>
        <w:t>три</w:t>
      </w:r>
      <w:r>
        <w:rPr>
          <w:rFonts w:ascii="Times New Roman" w:eastAsia="Times New Roman" w:hAnsi="Times New Roman" w:cs="Times New Roman"/>
        </w:rPr>
        <w:t xml:space="preserve"> удар</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левой</w:t>
      </w:r>
      <w:r>
        <w:rPr>
          <w:rFonts w:ascii="Times New Roman" w:eastAsia="Times New Roman" w:hAnsi="Times New Roman" w:cs="Times New Roman"/>
        </w:rPr>
        <w:t xml:space="preserve"> рукой</w:t>
      </w:r>
      <w:r>
        <w:rPr>
          <w:rFonts w:ascii="Times New Roman" w:eastAsia="Times New Roman" w:hAnsi="Times New Roman" w:cs="Times New Roman"/>
        </w:rPr>
        <w:t xml:space="preserve"> в </w:t>
      </w:r>
      <w:r>
        <w:rPr>
          <w:rFonts w:ascii="Times New Roman" w:eastAsia="Times New Roman" w:hAnsi="Times New Roman" w:cs="Times New Roman"/>
        </w:rPr>
        <w:t xml:space="preserve">область лица </w:t>
      </w:r>
      <w:r>
        <w:rPr>
          <w:rFonts w:ascii="Times New Roman" w:eastAsia="Times New Roman" w:hAnsi="Times New Roman" w:cs="Times New Roman"/>
        </w:rPr>
        <w:t>Эверстовой</w:t>
      </w:r>
      <w:r>
        <w:rPr>
          <w:rFonts w:ascii="Times New Roman" w:eastAsia="Times New Roman" w:hAnsi="Times New Roman" w:cs="Times New Roman"/>
        </w:rPr>
        <w:t xml:space="preserve"> Н.Н.</w:t>
      </w:r>
      <w:r>
        <w:rPr>
          <w:rFonts w:ascii="Times New Roman" w:eastAsia="Times New Roman" w:hAnsi="Times New Roman" w:cs="Times New Roman"/>
        </w:rPr>
        <w:t>, от чего последн</w:t>
      </w:r>
      <w:r>
        <w:rPr>
          <w:rFonts w:ascii="Times New Roman" w:eastAsia="Times New Roman" w:hAnsi="Times New Roman" w:cs="Times New Roman"/>
        </w:rPr>
        <w:t>яя</w:t>
      </w:r>
      <w:r>
        <w:rPr>
          <w:rFonts w:ascii="Times New Roman" w:eastAsia="Times New Roman" w:hAnsi="Times New Roman" w:cs="Times New Roman"/>
        </w:rPr>
        <w:t xml:space="preserve">  </w:t>
      </w:r>
      <w:r>
        <w:rPr>
          <w:rFonts w:ascii="Times New Roman" w:eastAsia="Times New Roman" w:hAnsi="Times New Roman" w:cs="Times New Roman"/>
        </w:rPr>
        <w:t>испытал</w:t>
      </w:r>
      <w:r>
        <w:rPr>
          <w:rFonts w:ascii="Times New Roman" w:eastAsia="Times New Roman" w:hAnsi="Times New Roman" w:cs="Times New Roman"/>
        </w:rPr>
        <w:t>а</w:t>
      </w:r>
      <w:r>
        <w:rPr>
          <w:rFonts w:ascii="Times New Roman" w:eastAsia="Times New Roman" w:hAnsi="Times New Roman" w:cs="Times New Roman"/>
        </w:rPr>
        <w:t xml:space="preserve"> физическую боль </w:t>
      </w:r>
      <w:r>
        <w:rPr>
          <w:rFonts w:ascii="Times New Roman" w:eastAsia="Times New Roman" w:hAnsi="Times New Roman" w:cs="Times New Roman"/>
        </w:rPr>
        <w:t xml:space="preserve">и страдание, </w:t>
      </w:r>
      <w:r>
        <w:rPr>
          <w:rFonts w:ascii="Times New Roman" w:eastAsia="Times New Roman" w:hAnsi="Times New Roman" w:cs="Times New Roman"/>
        </w:rPr>
        <w:t>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Сюнов</w:t>
      </w:r>
      <w:r>
        <w:rPr>
          <w:rFonts w:ascii="Times New Roman" w:eastAsia="Times New Roman" w:hAnsi="Times New Roman" w:cs="Times New Roman"/>
        </w:rPr>
        <w:t>а</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 xml:space="preserve">УУП ОУУП и ПДН ОМВД России по Красногвардейскому району </w:t>
      </w:r>
      <w:r>
        <w:rPr>
          <w:rFonts w:ascii="Times New Roman" w:eastAsia="Times New Roman" w:hAnsi="Times New Roman" w:cs="Times New Roman"/>
        </w:rPr>
        <w:t>Лобовым Г.В.</w:t>
      </w:r>
      <w:r>
        <w:rPr>
          <w:rFonts w:ascii="Times New Roman" w:eastAsia="Times New Roman" w:hAnsi="Times New Roman" w:cs="Times New Roman"/>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Сюнов</w:t>
      </w:r>
      <w:r>
        <w:rPr>
          <w:rFonts w:ascii="Times New Roman" w:eastAsia="Times New Roman" w:hAnsi="Times New Roman" w:cs="Times New Roman"/>
        </w:rPr>
        <w:t xml:space="preserve"> Р.Н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факт </w:t>
      </w:r>
      <w:r>
        <w:rPr>
          <w:rFonts w:ascii="Times New Roman" w:eastAsia="Times New Roman" w:hAnsi="Times New Roman" w:cs="Times New Roman"/>
        </w:rPr>
        <w:t>причинения побоев</w:t>
      </w:r>
      <w:r>
        <w:rPr>
          <w:rFonts w:ascii="Times New Roman" w:eastAsia="Times New Roman" w:hAnsi="Times New Roman" w:cs="Times New Roman"/>
        </w:rPr>
        <w:t xml:space="preserve"> в отношении потерпевшей не отрицал, пояснил, что конфликт на сегодняшний день исчерпан, вину осознал,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Потерпевшая </w:t>
      </w:r>
      <w:r>
        <w:rPr>
          <w:rStyle w:val="cat-UserDefinedgrp-31rplc-24"/>
          <w:rFonts w:ascii="Times New Roman" w:eastAsia="Times New Roman" w:hAnsi="Times New Roman" w:cs="Times New Roman"/>
        </w:rPr>
        <w:t>фио</w:t>
      </w:r>
      <w:r>
        <w:rPr>
          <w:rFonts w:ascii="Times New Roman" w:eastAsia="Times New Roman" w:hAnsi="Times New Roman" w:cs="Times New Roman"/>
        </w:rPr>
        <w:t xml:space="preserve"> в судебном заседании пояснила, что примирилась с </w:t>
      </w:r>
      <w:r>
        <w:rPr>
          <w:rFonts w:ascii="Times New Roman" w:eastAsia="Times New Roman" w:hAnsi="Times New Roman" w:cs="Times New Roman"/>
        </w:rPr>
        <w:t>Сюнов</w:t>
      </w:r>
      <w:r>
        <w:rPr>
          <w:rFonts w:ascii="Times New Roman" w:eastAsia="Times New Roman" w:hAnsi="Times New Roman" w:cs="Times New Roman"/>
        </w:rPr>
        <w:t>ым</w:t>
      </w:r>
      <w:r>
        <w:rPr>
          <w:rFonts w:ascii="Times New Roman" w:eastAsia="Times New Roman" w:hAnsi="Times New Roman" w:cs="Times New Roman"/>
        </w:rPr>
        <w:t xml:space="preserve"> Р.Н.</w:t>
      </w:r>
      <w:r>
        <w:rPr>
          <w:rFonts w:ascii="Times New Roman" w:eastAsia="Times New Roman" w:hAnsi="Times New Roman" w:cs="Times New Roman"/>
        </w:rPr>
        <w:t xml:space="preserve">, претензий к нему не имеет, </w:t>
      </w:r>
      <w:r>
        <w:rPr>
          <w:rFonts w:ascii="Times New Roman" w:eastAsia="Times New Roman" w:hAnsi="Times New Roman" w:cs="Times New Roman"/>
        </w:rPr>
        <w:t xml:space="preserve">на следующий день они примирились, также пояснила, что подобный конфликт между ними произошел впервые, отметила, что </w:t>
      </w:r>
      <w:r>
        <w:rPr>
          <w:rFonts w:ascii="Times New Roman" w:eastAsia="Times New Roman" w:hAnsi="Times New Roman" w:cs="Times New Roman"/>
        </w:rPr>
        <w:t>Сюнов</w:t>
      </w:r>
      <w:r>
        <w:rPr>
          <w:rFonts w:ascii="Times New Roman" w:eastAsia="Times New Roman" w:hAnsi="Times New Roman" w:cs="Times New Roman"/>
        </w:rPr>
        <w:t xml:space="preserve"> Р.Н спиртные напитки не употребляет, а 09 мая 2022 года отметили праздник, в </w:t>
      </w:r>
      <w:r>
        <w:rPr>
          <w:rFonts w:ascii="Times New Roman" w:eastAsia="Times New Roman" w:hAnsi="Times New Roman" w:cs="Times New Roman"/>
        </w:rPr>
        <w:t>связи</w:t>
      </w:r>
      <w:r>
        <w:rPr>
          <w:rFonts w:ascii="Times New Roman" w:eastAsia="Times New Roman" w:hAnsi="Times New Roman" w:cs="Times New Roman"/>
        </w:rPr>
        <w:t xml:space="preserve"> с чем он и потерял контроль над собой, в </w:t>
      </w:r>
      <w:r>
        <w:rPr>
          <w:rFonts w:ascii="Times New Roman" w:eastAsia="Times New Roman" w:hAnsi="Times New Roman" w:cs="Times New Roman"/>
        </w:rPr>
        <w:t>целом</w:t>
      </w:r>
      <w:r>
        <w:rPr>
          <w:rFonts w:ascii="Times New Roman" w:eastAsia="Times New Roman" w:hAnsi="Times New Roman" w:cs="Times New Roman"/>
        </w:rPr>
        <w:t xml:space="preserve"> они живут мирно, </w:t>
      </w:r>
      <w:r>
        <w:rPr>
          <w:rFonts w:ascii="Times New Roman" w:eastAsia="Times New Roman" w:hAnsi="Times New Roman" w:cs="Times New Roman"/>
        </w:rPr>
        <w:t>просила прекратить производство по делу.</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Сюнов</w:t>
      </w:r>
      <w:r>
        <w:rPr>
          <w:rFonts w:ascii="Times New Roman" w:eastAsia="Times New Roman" w:hAnsi="Times New Roman" w:cs="Times New Roman"/>
        </w:rPr>
        <w:t>а</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8201 №</w:t>
      </w:r>
      <w:r>
        <w:rPr>
          <w:rFonts w:ascii="Times New Roman" w:eastAsia="Times New Roman" w:hAnsi="Times New Roman" w:cs="Times New Roman"/>
        </w:rPr>
        <w:t xml:space="preserve"> </w:t>
      </w:r>
      <w:r>
        <w:rPr>
          <w:rFonts w:ascii="Times New Roman" w:eastAsia="Times New Roman" w:hAnsi="Times New Roman" w:cs="Times New Roman"/>
        </w:rPr>
        <w:t>033</w:t>
      </w:r>
      <w:r>
        <w:rPr>
          <w:rFonts w:ascii="Times New Roman" w:eastAsia="Times New Roman" w:hAnsi="Times New Roman" w:cs="Times New Roman"/>
        </w:rPr>
        <w:t>581</w:t>
      </w:r>
      <w:r>
        <w:rPr>
          <w:rFonts w:ascii="Times New Roman" w:eastAsia="Times New Roman" w:hAnsi="Times New Roman" w:cs="Times New Roman"/>
        </w:rPr>
        <w:t xml:space="preserve"> от </w:t>
      </w:r>
      <w:r>
        <w:rPr>
          <w:rFonts w:ascii="Times New Roman" w:eastAsia="Times New Roman" w:hAnsi="Times New Roman" w:cs="Times New Roman"/>
        </w:rPr>
        <w:t>11</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w:t>
      </w:r>
      <w:r>
        <w:rPr>
          <w:rFonts w:ascii="Times New Roman" w:eastAsia="Times New Roman" w:hAnsi="Times New Roman" w:cs="Times New Roman"/>
        </w:rPr>
        <w:t>письменными объяснениями</w:t>
      </w:r>
      <w:r>
        <w:rPr>
          <w:rFonts w:ascii="Times New Roman" w:eastAsia="Times New Roman" w:hAnsi="Times New Roman" w:cs="Times New Roman"/>
        </w:rPr>
        <w:t xml:space="preserve"> лица, привлекаемого к административной ответственности и потерпевшей</w:t>
      </w:r>
      <w:r>
        <w:rPr>
          <w:rFonts w:ascii="Times New Roman" w:eastAsia="Times New Roman" w:hAnsi="Times New Roman" w:cs="Times New Roman"/>
        </w:rPr>
        <w:t xml:space="preserve"> от 10.05.2022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Выслушав объяснения </w:t>
      </w:r>
      <w:r>
        <w:rPr>
          <w:rFonts w:ascii="Times New Roman" w:eastAsia="Times New Roman" w:hAnsi="Times New Roman" w:cs="Times New Roman"/>
        </w:rPr>
        <w:t>Сюнов</w:t>
      </w:r>
      <w:r>
        <w:rPr>
          <w:rFonts w:ascii="Times New Roman" w:eastAsia="Times New Roman" w:hAnsi="Times New Roman" w:cs="Times New Roman"/>
        </w:rPr>
        <w:t>а</w:t>
      </w:r>
      <w:r>
        <w:rPr>
          <w:rFonts w:ascii="Times New Roman" w:eastAsia="Times New Roman" w:hAnsi="Times New Roman" w:cs="Times New Roman"/>
        </w:rPr>
        <w:t xml:space="preserve"> Р.Н.</w:t>
      </w:r>
      <w:r>
        <w:rPr>
          <w:rFonts w:ascii="Times New Roman" w:eastAsia="Times New Roman" w:hAnsi="Times New Roman" w:cs="Times New Roman"/>
        </w:rPr>
        <w:t xml:space="preserve">, потерпевшей </w:t>
      </w:r>
      <w:r>
        <w:rPr>
          <w:rFonts w:ascii="Times New Roman" w:eastAsia="Times New Roman" w:hAnsi="Times New Roman" w:cs="Times New Roman"/>
        </w:rPr>
        <w:t>Эверстов</w:t>
      </w:r>
      <w:r>
        <w:rPr>
          <w:rFonts w:ascii="Times New Roman" w:eastAsia="Times New Roman" w:hAnsi="Times New Roman" w:cs="Times New Roman"/>
        </w:rPr>
        <w:t>ой</w:t>
      </w:r>
      <w:r>
        <w:rPr>
          <w:rFonts w:ascii="Times New Roman" w:eastAsia="Times New Roman" w:hAnsi="Times New Roman" w:cs="Times New Roman"/>
        </w:rPr>
        <w:t xml:space="preserve"> Н.Н.</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Сюнов</w:t>
      </w:r>
      <w:r>
        <w:rPr>
          <w:rFonts w:ascii="Times New Roman" w:eastAsia="Times New Roman" w:hAnsi="Times New Roman" w:cs="Times New Roman"/>
        </w:rPr>
        <w:t>а</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 xml:space="preserve">содержится состав административного правонарушения, предусмотренного статьей 6.1.1 КоАП РФ. </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Сюнов</w:t>
      </w:r>
      <w:r>
        <w:rPr>
          <w:rFonts w:ascii="Times New Roman" w:eastAsia="Times New Roman" w:hAnsi="Times New Roman" w:cs="Times New Roman"/>
        </w:rPr>
        <w:t>а</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Сюнов</w:t>
      </w:r>
      <w:r>
        <w:rPr>
          <w:rFonts w:ascii="Times New Roman" w:eastAsia="Times New Roman" w:hAnsi="Times New Roman" w:cs="Times New Roman"/>
        </w:rPr>
        <w:t>а</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Сюнов</w:t>
      </w:r>
      <w:r>
        <w:rPr>
          <w:rFonts w:ascii="Times New Roman" w:eastAsia="Times New Roman" w:hAnsi="Times New Roman" w:cs="Times New Roman"/>
        </w:rPr>
        <w:t>ым</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 xml:space="preserve">Согласно пункту 21 постановления Пленума Верховного Суда Российской Федерации от 24.03.2005 </w:t>
      </w:r>
      <w:r>
        <w:rPr>
          <w:rFonts w:ascii="Times New Roman" w:eastAsia="Times New Roman" w:hAnsi="Times New Roman" w:cs="Times New Roman"/>
        </w:rPr>
        <w:t>№</w:t>
      </w:r>
      <w:r>
        <w:rPr>
          <w:rFonts w:ascii="Times New Roman" w:eastAsia="Times New Roman" w:hAnsi="Times New Roman" w:cs="Times New Roman"/>
        </w:rPr>
        <w:t xml:space="preserve">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Сюнов</w:t>
      </w:r>
      <w:r>
        <w:rPr>
          <w:rFonts w:ascii="Times New Roman" w:eastAsia="Times New Roman" w:hAnsi="Times New Roman" w:cs="Times New Roman"/>
        </w:rPr>
        <w:t>ым</w:t>
      </w:r>
      <w:r>
        <w:rPr>
          <w:rFonts w:ascii="Times New Roman" w:eastAsia="Times New Roman" w:hAnsi="Times New Roman" w:cs="Times New Roman"/>
        </w:rPr>
        <w:t xml:space="preserve"> Р.Н.</w:t>
      </w:r>
      <w:r>
        <w:rPr>
          <w:rFonts w:ascii="Times New Roman" w:eastAsia="Times New Roman" w:hAnsi="Times New Roman" w:cs="Times New Roman"/>
        </w:rPr>
        <w:t xml:space="preserve"> </w:t>
      </w:r>
      <w:r>
        <w:rPr>
          <w:rFonts w:ascii="Times New Roman" w:eastAsia="Times New Roman" w:hAnsi="Times New Roman" w:cs="Times New Roman"/>
        </w:rPr>
        <w:t>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 что потерпевшая к нему претензий не имеет, судья приходит к выводу, что имеются основания для признания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rPr>
        <w:t>Сюнова</w:t>
      </w:r>
      <w:r>
        <w:rPr>
          <w:rFonts w:ascii="Times New Roman" w:eastAsia="Times New Roman" w:hAnsi="Times New Roman" w:cs="Times New Roman"/>
        </w:rPr>
        <w:t xml:space="preserve"> Руслана Николаевича</w:t>
      </w:r>
      <w:r>
        <w:rPr>
          <w:rFonts w:ascii="Times New Roman" w:eastAsia="Times New Roman" w:hAnsi="Times New Roman" w:cs="Times New Roman"/>
        </w:rPr>
        <w:t xml:space="preserve">, </w:t>
      </w:r>
      <w:r>
        <w:rPr>
          <w:rStyle w:val="cat-UserDefinedgrp-27rplc-42"/>
          <w:rFonts w:ascii="Times New Roman" w:eastAsia="Times New Roman" w:hAnsi="Times New Roman" w:cs="Times New Roman"/>
        </w:rPr>
        <w:t>дата рождения</w:t>
      </w:r>
      <w:r>
        <w:rPr>
          <w:rFonts w:ascii="Times New Roman" w:eastAsia="Times New Roman" w:hAnsi="Times New Roman" w:cs="Times New Roman"/>
        </w:rPr>
        <w:t xml:space="preserve">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Сюнов</w:t>
      </w:r>
      <w:r>
        <w:rPr>
          <w:rFonts w:ascii="Times New Roman" w:eastAsia="Times New Roman" w:hAnsi="Times New Roman" w:cs="Times New Roman"/>
        </w:rPr>
        <w:t>у</w:t>
      </w:r>
      <w:r>
        <w:rPr>
          <w:rFonts w:ascii="Times New Roman" w:eastAsia="Times New Roman" w:hAnsi="Times New Roman" w:cs="Times New Roman"/>
        </w:rPr>
        <w:t xml:space="preserve"> Руслан</w:t>
      </w:r>
      <w:r>
        <w:rPr>
          <w:rFonts w:ascii="Times New Roman" w:eastAsia="Times New Roman" w:hAnsi="Times New Roman" w:cs="Times New Roman"/>
        </w:rPr>
        <w:t>у</w:t>
      </w:r>
      <w:r>
        <w:rPr>
          <w:rFonts w:ascii="Times New Roman" w:eastAsia="Times New Roman" w:hAnsi="Times New Roman" w:cs="Times New Roman"/>
        </w:rPr>
        <w:t xml:space="preserve"> Николаевич</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Сюнова</w:t>
      </w:r>
      <w:r>
        <w:rPr>
          <w:rFonts w:ascii="Times New Roman" w:eastAsia="Times New Roman" w:hAnsi="Times New Roman" w:cs="Times New Roman"/>
        </w:rPr>
        <w:t xml:space="preserve"> Руслана Николаевича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i/>
          <w:iCs/>
        </w:rPr>
        <w:t>5</w:t>
      </w:r>
      <w:r>
        <w:rPr>
          <w:rFonts w:ascii="Times New Roman" w:eastAsia="Times New Roman" w:hAnsi="Times New Roman" w:cs="Times New Roman"/>
          <w:i/>
          <w:iCs/>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w:t>
      </w:r>
      <w:r>
        <w:rPr>
          <w:rFonts w:ascii="Times New Roman" w:eastAsia="Times New Roman" w:hAnsi="Times New Roman" w:cs="Times New Roman"/>
        </w:rPr>
        <w:t>Г. Белова</w:t>
      </w:r>
      <w:r>
        <w:rPr>
          <w:rFonts w:ascii="Times New Roman" w:eastAsia="Times New Roman" w:hAnsi="Times New Roman" w:cs="Times New Roman"/>
        </w:rPr>
        <w:t>.</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8">
    <w:name w:val="cat-UserDefined grp-28 rplc-8"/>
    <w:basedOn w:val="DefaultParagraphFont"/>
  </w:style>
  <w:style w:type="character" w:customStyle="1" w:styleId="cat-UserDefinedgrp-29rplc-16">
    <w:name w:val="cat-UserDefined grp-29 rplc-16"/>
    <w:basedOn w:val="DefaultParagraphFont"/>
  </w:style>
  <w:style w:type="character" w:customStyle="1" w:styleId="cat-UserDefinedgrp-30rplc-18">
    <w:name w:val="cat-UserDefined grp-30 rplc-18"/>
    <w:basedOn w:val="DefaultParagraphFont"/>
  </w:style>
  <w:style w:type="character" w:customStyle="1" w:styleId="cat-UserDefinedgrp-31rplc-24">
    <w:name w:val="cat-UserDefined grp-31 rplc-24"/>
    <w:basedOn w:val="DefaultParagraphFont"/>
  </w:style>
  <w:style w:type="character" w:customStyle="1" w:styleId="cat-UserDefinedgrp-27rplc-42">
    <w:name w:val="cat-UserDefined grp-27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