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Воблого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6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Воблый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общественном месте по адресу: 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внешний вид, оскорбляющий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 запах алкоголя изо рта, на замечания не реагировал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Воблый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указанным фактам не отрицал,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признания вины,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Воблого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033135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21.05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</w:rPr>
        <w:t>20.05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20.05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006587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20.05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Красногвардейской ЦРБ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Токовенко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И.П., </w:t>
      </w:r>
      <w:r>
        <w:rPr>
          <w:rFonts w:ascii="Times New Roman" w:eastAsia="Times New Roman" w:hAnsi="Times New Roman" w:cs="Times New Roman"/>
          <w:sz w:val="28"/>
          <w:szCs w:val="28"/>
        </w:rPr>
        <w:t>Кунс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Т.А., Довгань К.М.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20.21 КоАП РФ, а именно: появление в общественных местах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опьянения, оскорбляющем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ч. 1 ст. 4.2 КоАП РФ явилось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Воблого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Александровича, </w:t>
      </w:r>
      <w:r>
        <w:rPr>
          <w:rStyle w:val="cat-UserDefinedgrp-31rplc-23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ст. 20.21. КоАП РФ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штраф подлежит оплате на следующие реквизиты: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0rplc-26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6">
    <w:name w:val="cat-UserDefined grp-33 rplc-6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0rplc-26">
    <w:name w:val="cat-UserDefined grp-3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