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207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-001</w:t>
      </w:r>
      <w:r>
        <w:rPr>
          <w:rFonts w:ascii="Times New Roman" w:eastAsia="Times New Roman" w:hAnsi="Times New Roman" w:cs="Times New Roman"/>
          <w:sz w:val="26"/>
          <w:szCs w:val="26"/>
        </w:rPr>
        <w:t>269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Новоселова Максима Дмитриевича, </w:t>
      </w:r>
      <w:r>
        <w:rPr>
          <w:rStyle w:val="cat-UserDefinedgrp-33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4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szCs w:val="26"/>
        </w:rPr>
        <w:t>VIPER</w:t>
      </w:r>
      <w:r>
        <w:rPr>
          <w:rFonts w:ascii="Times New Roman" w:eastAsia="Times New Roman" w:hAnsi="Times New Roman" w:cs="Times New Roman"/>
          <w:sz w:val="26"/>
          <w:szCs w:val="26"/>
        </w:rPr>
        <w:t>,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№ 5-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szCs w:val="26"/>
        </w:rPr>
        <w:t>VIPER</w:t>
      </w:r>
      <w:r>
        <w:rPr>
          <w:rFonts w:ascii="Times New Roman" w:eastAsia="Times New Roman" w:hAnsi="Times New Roman" w:cs="Times New Roman"/>
          <w:sz w:val="26"/>
          <w:szCs w:val="26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Новоселову М.Д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>, просил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Новоселова М.Д.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Новоселова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154671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Новоселова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Новоселова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Новоселова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Новоселова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судьей признается раскаяние лица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на иждивении малолетнего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Новоселова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Новоселова Максима Дмитриевича, </w:t>
      </w:r>
      <w:r>
        <w:rPr>
          <w:rStyle w:val="cat-UserDefinedgrp-35rplc-42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45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размере половины 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5">
    <w:name w:val="cat-UserDefined grp-3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