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5-55-209</w:t>
      </w:r>
      <w:r>
        <w:rPr>
          <w:rFonts w:ascii="Times New Roman" w:eastAsia="Times New Roman" w:hAnsi="Times New Roman" w:cs="Times New Roman"/>
        </w:rPr>
        <w:t>/2021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91MS0055-01-2021-000664-55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</w:pPr>
    </w:p>
    <w:p>
      <w:pPr>
        <w:spacing w:before="0" w:after="0"/>
        <w:ind w:left="426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21 июля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2021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</w:t>
      </w:r>
      <w:r>
        <w:rPr>
          <w:rFonts w:ascii="Times New Roman" w:eastAsia="Times New Roman" w:hAnsi="Times New Roman" w:cs="Times New Roman"/>
        </w:rPr>
        <w:t>овой судья судебного участка №55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рассмотрев в судебном заседании в помещении судебного участка № 55 Красногвардейского судебного района Республики Крым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</w:rPr>
        <w:t xml:space="preserve">ч. 1 </w:t>
      </w:r>
      <w:r>
        <w:rPr>
          <w:rFonts w:ascii="Times New Roman" w:eastAsia="Times New Roman" w:hAnsi="Times New Roman" w:cs="Times New Roman"/>
        </w:rPr>
        <w:t>ст.15.33</w:t>
      </w:r>
      <w:r>
        <w:rPr>
          <w:rFonts w:ascii="Times New Roman" w:eastAsia="Times New Roman" w:hAnsi="Times New Roman" w:cs="Times New Roman"/>
        </w:rPr>
        <w:t>.2</w:t>
      </w:r>
      <w:r>
        <w:rPr>
          <w:rFonts w:ascii="Times New Roman" w:eastAsia="Times New Roman" w:hAnsi="Times New Roman" w:cs="Times New Roman"/>
        </w:rPr>
        <w:t xml:space="preserve"> КоАП РФ, в отношении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должностного лица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директор</w:t>
      </w:r>
      <w:r>
        <w:rPr>
          <w:rFonts w:ascii="Times New Roman" w:eastAsia="Times New Roman" w:hAnsi="Times New Roman" w:cs="Times New Roman"/>
        </w:rPr>
        <w:t>а ООО</w:t>
      </w:r>
      <w:r>
        <w:rPr>
          <w:rFonts w:ascii="Times New Roman" w:eastAsia="Times New Roman" w:hAnsi="Times New Roman" w:cs="Times New Roman"/>
        </w:rPr>
        <w:t xml:space="preserve"> «ИННОВАЦИОННЫЕ ТЕХНОЛОГИИ КРЫМА» </w:t>
      </w:r>
      <w:r>
        <w:rPr>
          <w:rStyle w:val="cat-UserDefinedgrp-36rplc-8"/>
          <w:rFonts w:ascii="Times New Roman" w:eastAsia="Times New Roman" w:hAnsi="Times New Roman" w:cs="Times New Roman"/>
        </w:rPr>
        <w:t>МУЛЯР О.В.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7rplc-12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Муляр О.В.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являясь </w:t>
      </w:r>
      <w:r>
        <w:rPr>
          <w:rFonts w:ascii="Times New Roman" w:eastAsia="Times New Roman" w:hAnsi="Times New Roman" w:cs="Times New Roman"/>
        </w:rPr>
        <w:t>директор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ООО «ИННОВАЦИОННЫЕ ТЕХНОЛОГИИ КРЫМА»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расположенн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Республика Крым, Красногвардейский район, с. </w:t>
      </w:r>
      <w:r>
        <w:rPr>
          <w:rFonts w:ascii="Times New Roman" w:eastAsia="Times New Roman" w:hAnsi="Times New Roman" w:cs="Times New Roman"/>
        </w:rPr>
        <w:t>Краснознаменка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ул. Калинина, д. 40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предост</w:t>
      </w:r>
      <w:r>
        <w:rPr>
          <w:rFonts w:ascii="Times New Roman" w:eastAsia="Times New Roman" w:hAnsi="Times New Roman" w:cs="Times New Roman"/>
        </w:rPr>
        <w:t>авила</w:t>
      </w:r>
      <w:r>
        <w:rPr>
          <w:rFonts w:ascii="Times New Roman" w:eastAsia="Times New Roman" w:hAnsi="Times New Roman" w:cs="Times New Roman"/>
        </w:rPr>
        <w:t xml:space="preserve"> в установленный законодательством РФ об индивидуальном (персонифицированном) учете в системе обязательного пенсионного страхования срок отчет по застрахованным лицам (СЗВ-СТАЖ) за </w:t>
      </w:r>
      <w:r>
        <w:rPr>
          <w:rFonts w:ascii="Times New Roman" w:eastAsia="Times New Roman" w:hAnsi="Times New Roman" w:cs="Times New Roman"/>
        </w:rPr>
        <w:t>2020</w:t>
      </w:r>
      <w:r>
        <w:rPr>
          <w:rFonts w:ascii="Times New Roman" w:eastAsia="Times New Roman" w:hAnsi="Times New Roman" w:cs="Times New Roman"/>
        </w:rPr>
        <w:t xml:space="preserve"> год</w:t>
      </w:r>
      <w:r>
        <w:rPr>
          <w:rFonts w:ascii="Times New Roman" w:eastAsia="Times New Roman" w:hAnsi="Times New Roman" w:cs="Times New Roman"/>
        </w:rPr>
        <w:t xml:space="preserve"> в срок до </w:t>
      </w:r>
      <w:r>
        <w:rPr>
          <w:rFonts w:ascii="Times New Roman" w:eastAsia="Times New Roman" w:hAnsi="Times New Roman" w:cs="Times New Roman"/>
        </w:rPr>
        <w:t>01.03.2021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Муляр О.В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яви</w:t>
      </w:r>
      <w:r>
        <w:rPr>
          <w:rFonts w:ascii="Times New Roman" w:eastAsia="Times New Roman" w:hAnsi="Times New Roman" w:cs="Times New Roman"/>
        </w:rPr>
        <w:t>лась</w:t>
      </w:r>
      <w:r>
        <w:rPr>
          <w:rFonts w:ascii="Times New Roman" w:eastAsia="Times New Roman" w:hAnsi="Times New Roman" w:cs="Times New Roman"/>
        </w:rPr>
        <w:t>, извеще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о дате и времени рассм</w:t>
      </w:r>
      <w:r>
        <w:rPr>
          <w:rFonts w:ascii="Times New Roman" w:eastAsia="Times New Roman" w:hAnsi="Times New Roman" w:cs="Times New Roman"/>
        </w:rPr>
        <w:t>отрения дела надлежащим образом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связи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изложенным</w:t>
      </w:r>
      <w:r>
        <w:rPr>
          <w:rFonts w:ascii="Times New Roman" w:eastAsia="Times New Roman" w:hAnsi="Times New Roman" w:cs="Times New Roman"/>
        </w:rPr>
        <w:t xml:space="preserve">, судья приходит к выводу о возможности рассмотрения дела без участия, лица, привлекаемого к административной ответственности.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правонарушении, </w:t>
      </w:r>
      <w:r>
        <w:rPr>
          <w:rFonts w:ascii="Times New Roman" w:eastAsia="Times New Roman" w:hAnsi="Times New Roman" w:cs="Times New Roman"/>
        </w:rPr>
        <w:t>директор ООО «ИННОВАЦИОННЫЕ ТЕХНОЛОГИИ КРЫМА»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Муляр О.В.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предоста</w:t>
      </w:r>
      <w:r>
        <w:rPr>
          <w:rFonts w:ascii="Times New Roman" w:eastAsia="Times New Roman" w:hAnsi="Times New Roman" w:cs="Times New Roman"/>
        </w:rPr>
        <w:t>вила</w:t>
      </w:r>
      <w:r>
        <w:rPr>
          <w:rFonts w:ascii="Times New Roman" w:eastAsia="Times New Roman" w:hAnsi="Times New Roman" w:cs="Times New Roman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отчет по застрахованным лицам (СЗВ-СТАЖ) за 2020 год в срок до </w:t>
      </w:r>
      <w:r>
        <w:rPr>
          <w:rFonts w:ascii="Times New Roman" w:eastAsia="Times New Roman" w:hAnsi="Times New Roman" w:cs="Times New Roman"/>
        </w:rPr>
        <w:t>01.03.2021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Указанный отчет предоставлен </w:t>
      </w:r>
      <w:r>
        <w:rPr>
          <w:rFonts w:ascii="Times New Roman" w:eastAsia="Times New Roman" w:hAnsi="Times New Roman" w:cs="Times New Roman"/>
        </w:rPr>
        <w:t>16.03</w:t>
      </w:r>
      <w:r>
        <w:rPr>
          <w:rFonts w:ascii="Times New Roman" w:eastAsia="Times New Roman" w:hAnsi="Times New Roman" w:cs="Times New Roman"/>
        </w:rPr>
        <w:t>.2021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п.2 ст.11 Федерального закона №27-ФЗ от 01 июня 2004 г. «Об индивидуальном (персонифицированном) учете в системе обязательного пенсионного страхования» страхователи ежегодно не позднее 1 марта года, следующего за отчетным годом, предоставляют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Срок предоставления сведений за </w:t>
      </w:r>
      <w:r>
        <w:rPr>
          <w:rFonts w:ascii="Times New Roman" w:eastAsia="Times New Roman" w:hAnsi="Times New Roman" w:cs="Times New Roman"/>
        </w:rPr>
        <w:t>2020 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– до </w:t>
      </w:r>
      <w:r>
        <w:rPr>
          <w:rFonts w:ascii="Times New Roman" w:eastAsia="Times New Roman" w:hAnsi="Times New Roman" w:cs="Times New Roman"/>
        </w:rPr>
        <w:t>01.03</w:t>
      </w:r>
      <w:r>
        <w:rPr>
          <w:rFonts w:ascii="Times New Roman" w:eastAsia="Times New Roman" w:hAnsi="Times New Roman" w:cs="Times New Roman"/>
        </w:rPr>
        <w:t>.2021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Фактически отчет предоставлен </w:t>
      </w:r>
      <w:r>
        <w:rPr>
          <w:rFonts w:ascii="Times New Roman" w:eastAsia="Times New Roman" w:hAnsi="Times New Roman" w:cs="Times New Roman"/>
        </w:rPr>
        <w:t>16.03</w:t>
      </w:r>
      <w:r>
        <w:rPr>
          <w:rFonts w:ascii="Times New Roman" w:eastAsia="Times New Roman" w:hAnsi="Times New Roman" w:cs="Times New Roman"/>
        </w:rPr>
        <w:t>.2021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что подтверждается </w:t>
      </w:r>
      <w:r>
        <w:rPr>
          <w:rFonts w:ascii="Times New Roman" w:eastAsia="Times New Roman" w:hAnsi="Times New Roman" w:cs="Times New Roman"/>
        </w:rPr>
        <w:t>носителях</w:t>
      </w:r>
      <w:r>
        <w:rPr>
          <w:rFonts w:ascii="Times New Roman" w:eastAsia="Times New Roman" w:hAnsi="Times New Roman" w:cs="Times New Roman"/>
        </w:rPr>
        <w:t xml:space="preserve"> лично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силу </w:t>
      </w:r>
      <w:r>
        <w:rPr>
          <w:rFonts w:ascii="Times New Roman" w:eastAsia="Times New Roman" w:hAnsi="Times New Roman" w:cs="Times New Roman"/>
        </w:rPr>
        <w:t xml:space="preserve">ч. 1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15.33</w:t>
        </w:r>
      </w:hyperlink>
      <w:r>
        <w:rPr>
          <w:rFonts w:ascii="Times New Roman" w:eastAsia="Times New Roman" w:hAnsi="Times New Roman" w:cs="Times New Roman"/>
        </w:rPr>
        <w:t>.2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КоАП РФ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епредставление в установленный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>
        <w:rPr>
          <w:rFonts w:ascii="Times New Roman" w:eastAsia="Times New Roman" w:hAnsi="Times New Roman" w:cs="Times New Roman"/>
        </w:rPr>
        <w:t xml:space="preserve"> или в искаженном виде,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частью 2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2.4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2.4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</w:rPr>
        <w:t>Муляр О.В.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является субъектом ответственности по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ч. 1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15.33</w:t>
        </w:r>
      </w:hyperlink>
      <w:r>
        <w:rPr>
          <w:rFonts w:ascii="Times New Roman" w:eastAsia="Times New Roman" w:hAnsi="Times New Roman" w:cs="Times New Roman"/>
        </w:rPr>
        <w:t xml:space="preserve">.2 КоАП РФ, поскольку согласно выписке из единого государственного реестра юридических лиц является </w:t>
      </w:r>
      <w:r>
        <w:rPr>
          <w:rFonts w:ascii="Times New Roman" w:eastAsia="Times New Roman" w:hAnsi="Times New Roman" w:cs="Times New Roman"/>
        </w:rPr>
        <w:t>директор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ООО «ИННОВАЦИОННЫЕ ТЕХНОЛОГИИ КРЫМА»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Муляр О.В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ответственность за которое предусмотрена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 xml:space="preserve">ч. 1 </w:t>
        </w:r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15.33</w:t>
        </w:r>
      </w:hyperlink>
      <w:r>
        <w:rPr>
          <w:rFonts w:ascii="Times New Roman" w:eastAsia="Times New Roman" w:hAnsi="Times New Roman" w:cs="Times New Roman"/>
        </w:rPr>
        <w:t>.2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КоАП РФ, подтверждается совокупностью собранных </w:t>
      </w:r>
      <w:r>
        <w:rPr>
          <w:rFonts w:ascii="Times New Roman" w:eastAsia="Times New Roman" w:hAnsi="Times New Roman" w:cs="Times New Roman"/>
        </w:rPr>
        <w:t xml:space="preserve">по делу доказательств, </w:t>
      </w:r>
      <w:r>
        <w:rPr>
          <w:rFonts w:ascii="Times New Roman" w:eastAsia="Times New Roman" w:hAnsi="Times New Roman" w:cs="Times New Roman"/>
        </w:rPr>
        <w:t>а именно: протоколом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62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23.06</w:t>
      </w:r>
      <w:r>
        <w:rPr>
          <w:rFonts w:ascii="Times New Roman" w:eastAsia="Times New Roman" w:hAnsi="Times New Roman" w:cs="Times New Roman"/>
        </w:rPr>
        <w:t>.2021</w:t>
      </w:r>
      <w:r>
        <w:rPr>
          <w:rFonts w:ascii="Times New Roman" w:eastAsia="Times New Roman" w:hAnsi="Times New Roman" w:cs="Times New Roman"/>
        </w:rPr>
        <w:t>г.; уведомление о регистрации юридического лица в территориальном органе ПФ РФ; выпиской из единого государственного реестра юридических лиц</w:t>
      </w:r>
      <w:r>
        <w:rPr>
          <w:rFonts w:ascii="Times New Roman" w:eastAsia="Times New Roman" w:hAnsi="Times New Roman" w:cs="Times New Roman"/>
        </w:rPr>
        <w:t xml:space="preserve"> от 26.06.2019г.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формой </w:t>
      </w:r>
      <w:r>
        <w:rPr>
          <w:rFonts w:ascii="Times New Roman" w:eastAsia="Times New Roman" w:hAnsi="Times New Roman" w:cs="Times New Roman"/>
        </w:rPr>
        <w:t>ОДВ-1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извещение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о непредставлении в территориальный орган ПФРФ сведений индивидуального (персонифицированного) учета</w:t>
      </w:r>
      <w:r>
        <w:rPr>
          <w:rFonts w:ascii="Times New Roman" w:eastAsia="Times New Roman" w:hAnsi="Times New Roman" w:cs="Times New Roman"/>
        </w:rPr>
        <w:t xml:space="preserve"> от 01.04.2021 г. № 1585/04-20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>уведомлением о составлении протокола</w:t>
      </w:r>
      <w:r>
        <w:rPr>
          <w:rFonts w:ascii="Times New Roman" w:eastAsia="Times New Roman" w:hAnsi="Times New Roman" w:cs="Times New Roman"/>
        </w:rPr>
        <w:t xml:space="preserve"> от 01.06.2021г. № 501</w:t>
      </w:r>
      <w:r>
        <w:rPr>
          <w:rFonts w:ascii="Times New Roman" w:eastAsia="Times New Roman" w:hAnsi="Times New Roman" w:cs="Times New Roman"/>
        </w:rPr>
        <w:t>; квитанц</w:t>
      </w:r>
      <w:r>
        <w:rPr>
          <w:rFonts w:ascii="Times New Roman" w:eastAsia="Times New Roman" w:hAnsi="Times New Roman" w:cs="Times New Roman"/>
        </w:rPr>
        <w:t>ией № 298</w:t>
      </w:r>
      <w:r>
        <w:rPr>
          <w:rFonts w:ascii="Times New Roman" w:eastAsia="Times New Roman" w:hAnsi="Times New Roman" w:cs="Times New Roman"/>
        </w:rPr>
        <w:t xml:space="preserve">; квитанцией № </w:t>
      </w:r>
      <w:r>
        <w:rPr>
          <w:rFonts w:ascii="Times New Roman" w:eastAsia="Times New Roman" w:hAnsi="Times New Roman" w:cs="Times New Roman"/>
        </w:rPr>
        <w:t>00152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п. 4 ч. 5 ст. 28.3 КоАП РФ, в нем отражены все сведения, необходимые для разрешения дела.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 xml:space="preserve">Муляр О.В.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 xml:space="preserve">ч. 1 </w:t>
        </w:r>
        <w:r>
          <w:rPr>
            <w:rFonts w:ascii="Times New Roman" w:eastAsia="Times New Roman" w:hAnsi="Times New Roman" w:cs="Times New Roman"/>
            <w:color w:val="0000EE"/>
          </w:rPr>
          <w:t>ст.15.33</w:t>
        </w:r>
      </w:hyperlink>
      <w:r>
        <w:rPr>
          <w:rFonts w:ascii="Times New Roman" w:eastAsia="Times New Roman" w:hAnsi="Times New Roman" w:cs="Times New Roman"/>
        </w:rPr>
        <w:t>.2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 xml:space="preserve">Муляр О.В.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 1 </w:t>
      </w:r>
      <w:r>
        <w:rPr>
          <w:rFonts w:ascii="Times New Roman" w:eastAsia="Times New Roman" w:hAnsi="Times New Roman" w:cs="Times New Roman"/>
        </w:rPr>
        <w:t>ст.15.33.2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 xml:space="preserve">Муляр О.В. </w:t>
      </w:r>
      <w:r>
        <w:rPr>
          <w:rFonts w:ascii="Times New Roman" w:eastAsia="Times New Roman" w:hAnsi="Times New Roman" w:cs="Times New Roman"/>
        </w:rPr>
        <w:t>правильно квалифицированы по</w:t>
      </w:r>
      <w:r>
        <w:rPr>
          <w:rFonts w:ascii="Times New Roman" w:eastAsia="Times New Roman" w:hAnsi="Times New Roman" w:cs="Times New Roman"/>
        </w:rPr>
        <w:t xml:space="preserve"> ч. 1</w:t>
      </w:r>
      <w:r>
        <w:rPr>
          <w:rFonts w:ascii="Times New Roman" w:eastAsia="Times New Roman" w:hAnsi="Times New Roman" w:cs="Times New Roman"/>
        </w:rPr>
        <w:t xml:space="preserve"> ст.15.33.2 КоАП РФ, т.к. он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своевременно не </w:t>
      </w:r>
      <w:r>
        <w:rPr>
          <w:rFonts w:ascii="Times New Roman" w:eastAsia="Times New Roman" w:hAnsi="Times New Roman" w:cs="Times New Roman"/>
        </w:rPr>
        <w:t>предостави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отчет</w:t>
      </w:r>
      <w:r>
        <w:rPr>
          <w:rFonts w:ascii="Times New Roman" w:eastAsia="Times New Roman" w:hAnsi="Times New Roman" w:cs="Times New Roman"/>
        </w:rPr>
        <w:t xml:space="preserve"> по застрахованным лицам (СЗВ-СТАЖ) за 2020 год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административную ответственность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>Муляр О.В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в соответствии со ст. 4.2 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Муляр О.В. </w:t>
      </w:r>
      <w:r>
        <w:rPr>
          <w:rFonts w:ascii="Times New Roman" w:eastAsia="Times New Roman" w:hAnsi="Times New Roman" w:cs="Times New Roman"/>
        </w:rPr>
        <w:t>в соответствии со ст.4.3 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</w:t>
      </w:r>
      <w:r>
        <w:rPr>
          <w:rFonts w:ascii="Times New Roman" w:eastAsia="Times New Roman" w:hAnsi="Times New Roman" w:cs="Times New Roman"/>
        </w:rPr>
        <w:t xml:space="preserve">, и руководствуясь </w:t>
      </w:r>
      <w:r>
        <w:rPr>
          <w:rFonts w:ascii="Times New Roman" w:eastAsia="Times New Roman" w:hAnsi="Times New Roman" w:cs="Times New Roman"/>
        </w:rPr>
        <w:t xml:space="preserve">ч. 1 </w:t>
      </w:r>
      <w:r>
        <w:rPr>
          <w:rFonts w:ascii="Times New Roman" w:eastAsia="Times New Roman" w:hAnsi="Times New Roman" w:cs="Times New Roman"/>
        </w:rPr>
        <w:t>ст. 15.33.2,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ст. </w:t>
      </w:r>
      <w:r>
        <w:rPr>
          <w:rFonts w:ascii="Times New Roman" w:eastAsia="Times New Roman" w:hAnsi="Times New Roman" w:cs="Times New Roman"/>
        </w:rPr>
        <w:t>29.10 КоАП РФ, мировой судья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>иректор</w:t>
      </w:r>
      <w:r>
        <w:rPr>
          <w:rFonts w:ascii="Times New Roman" w:eastAsia="Times New Roman" w:hAnsi="Times New Roman" w:cs="Times New Roman"/>
        </w:rPr>
        <w:t>а ООО</w:t>
      </w:r>
      <w:r>
        <w:rPr>
          <w:rFonts w:ascii="Times New Roman" w:eastAsia="Times New Roman" w:hAnsi="Times New Roman" w:cs="Times New Roman"/>
        </w:rPr>
        <w:t xml:space="preserve"> «ИННОВАЦИОННЫЕ ТЕХНОЛОГИИ КРЫМА» </w:t>
      </w:r>
      <w:r>
        <w:rPr>
          <w:rStyle w:val="cat-UserDefinedgrp-38rplc-47"/>
          <w:rFonts w:ascii="Times New Roman" w:eastAsia="Times New Roman" w:hAnsi="Times New Roman" w:cs="Times New Roman"/>
        </w:rPr>
        <w:t>МУЛЯР О.В.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</w:t>
      </w:r>
      <w:r>
        <w:rPr>
          <w:rFonts w:ascii="Times New Roman" w:eastAsia="Times New Roman" w:hAnsi="Times New Roman" w:cs="Times New Roman"/>
        </w:rPr>
        <w:t>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ч. 1</w:t>
      </w:r>
      <w:r>
        <w:rPr>
          <w:rFonts w:ascii="Times New Roman" w:eastAsia="Times New Roman" w:hAnsi="Times New Roman" w:cs="Times New Roman"/>
        </w:rPr>
        <w:t xml:space="preserve"> ст.15.33.2 КоАП РФ, и назначить наказание в виде штрафа в размере </w:t>
      </w:r>
      <w:r>
        <w:rPr>
          <w:rFonts w:ascii="Times New Roman" w:eastAsia="Times New Roman" w:hAnsi="Times New Roman" w:cs="Times New Roman"/>
        </w:rPr>
        <w:t>300 (триста) рублей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Штраф подлежит оплате по следующим реквизитам: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ИНН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7706808265, КПП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910201001, получатель УФК по Республике Крым (ГУ - Отделение Пенсионного фонда </w:t>
      </w:r>
      <w:r>
        <w:rPr>
          <w:rFonts w:ascii="Times New Roman" w:eastAsia="Times New Roman" w:hAnsi="Times New Roman" w:cs="Times New Roman"/>
        </w:rPr>
        <w:t>РФ по Республике Крым)</w:t>
      </w:r>
      <w:r>
        <w:rPr>
          <w:rFonts w:ascii="Times New Roman" w:eastAsia="Times New Roman" w:hAnsi="Times New Roman" w:cs="Times New Roman"/>
        </w:rPr>
        <w:t xml:space="preserve">, БИК 013510002, Банк Отделение Республика Крым Банка России/ УФК по Республике Крым г. Симферополь, 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 xml:space="preserve">/счет 03100643000000017500, </w:t>
      </w:r>
      <w:r>
        <w:rPr>
          <w:rFonts w:ascii="Times New Roman" w:eastAsia="Times New Roman" w:hAnsi="Times New Roman" w:cs="Times New Roman"/>
        </w:rPr>
        <w:t xml:space="preserve">единый казначейский счет 40102810645370000035, ОКТМО 35620000,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статус лица 08, УИН 0, КБК 392 116 01230060000140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Назначение платежа: административный штраф, </w:t>
      </w:r>
      <w:r>
        <w:rPr>
          <w:rFonts w:ascii="Times New Roman" w:eastAsia="Times New Roman" w:hAnsi="Times New Roman" w:cs="Times New Roman"/>
        </w:rPr>
        <w:t>Муляр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Олеся Валериановна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рег</w:t>
      </w:r>
      <w:r>
        <w:rPr>
          <w:rFonts w:ascii="Times New Roman" w:eastAsia="Times New Roman" w:hAnsi="Times New Roman" w:cs="Times New Roman"/>
        </w:rPr>
        <w:t xml:space="preserve">. номер </w:t>
      </w:r>
      <w:r>
        <w:rPr>
          <w:rFonts w:ascii="Times New Roman" w:eastAsia="Times New Roman" w:hAnsi="Times New Roman" w:cs="Times New Roman"/>
        </w:rPr>
        <w:t>091-004-</w:t>
      </w:r>
      <w:r>
        <w:rPr>
          <w:rFonts w:ascii="Times New Roman" w:eastAsia="Times New Roman" w:hAnsi="Times New Roman" w:cs="Times New Roman"/>
        </w:rPr>
        <w:t>005757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№55 Красногвардейского судебного района Республики Крым по адресу: пгт</w:t>
      </w:r>
      <w:r>
        <w:rPr>
          <w:rFonts w:ascii="Times New Roman" w:eastAsia="Times New Roman" w:hAnsi="Times New Roman" w:cs="Times New Roman"/>
        </w:rPr>
        <w:t>.К</w:t>
      </w:r>
      <w:r>
        <w:rPr>
          <w:rFonts w:ascii="Times New Roman" w:eastAsia="Times New Roman" w:hAnsi="Times New Roman" w:cs="Times New Roman"/>
        </w:rPr>
        <w:t xml:space="preserve">расногвардейское, ул.Титова, д.60.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>Жалоба на постановление по делу об административном правонарушении может быть подана мировому судье судебного участка №5</w:t>
      </w:r>
      <w:r>
        <w:rPr>
          <w:rFonts w:ascii="Times New Roman" w:eastAsia="Times New Roman" w:hAnsi="Times New Roman" w:cs="Times New Roman"/>
          <w:i/>
          <w:iCs/>
        </w:rPr>
        <w:t>5</w:t>
      </w:r>
      <w:r>
        <w:rPr>
          <w:rFonts w:ascii="Times New Roman" w:eastAsia="Times New Roman" w:hAnsi="Times New Roman" w:cs="Times New Roman"/>
          <w:i/>
          <w:iCs/>
        </w:rPr>
        <w:t xml:space="preserve">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709"/>
        <w:jc w:val="both"/>
      </w:pPr>
    </w:p>
    <w:p>
      <w:pPr>
        <w:spacing w:before="0" w:after="160" w:line="257" w:lineRule="auto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7rplc-12">
    <w:name w:val="cat-UserDefined grp-37 rplc-12"/>
    <w:basedOn w:val="DefaultParagraphFont"/>
  </w:style>
  <w:style w:type="character" w:customStyle="1" w:styleId="cat-UserDefinedgrp-38rplc-47">
    <w:name w:val="cat-UserDefined grp-38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D5763C9CC4679376F418F16C6E657F45514E43CCECAB15D98FBC43160DFE458969B7579E5B2156102827EF8D774BFAFCA7B4D00EA7F5858A34C5I" TargetMode="External" /><Relationship Id="rId6" Type="http://schemas.openxmlformats.org/officeDocument/2006/relationships/hyperlink" Target="consultantplus://offline/ref=D5763C9CC4679376F418F16C6E657F45514E43C2EBAF15D98FBC43160DFE458969B757965A20561C757DFF893E1EF5E2A5AECE08B9F538C4I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