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Балаянца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.05.2023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под административным надзором, отсутствовал по месту своего проживания, чем нарушил установленное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2а-480/2022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ограничения поднадзорного лица, а именно запрет пребывания вне 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являющегося местом жительства с 22:00 ч. до 6:00ч.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 дома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находился в гостях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 w:line="29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Красногвардейского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три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03479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об обнаружении признаков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планом-заданием, актом посещения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2а-1026/2022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06.07.2022;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2а-480/2022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24.02.2022;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2а-1755/2022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25.11.2022;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2а-791/2023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20.02.2023; справкой на физическое лицо.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 в соответствии со ст.4.2 КоАП РФ,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отягчающим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отягча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37"/>
          <w:rFonts w:ascii="Times New Roman" w:eastAsia="Times New Roman" w:hAnsi="Times New Roman" w:cs="Times New Roman"/>
          <w:sz w:val="28"/>
          <w:szCs w:val="28"/>
        </w:rPr>
        <w:t>Балаянца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19.24.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9062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7">
    <w:name w:val="cat-UserDefined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3BDA-2217-408F-8CDF-36B654D249F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