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279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Черного Василия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Черный В.С.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- СЗВ-М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Черный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извещен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Черный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форма СЗВ-М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 xml:space="preserve">февраль 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 до 15.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 что подтверждается 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Черный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Черный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формой СЗВ – М 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извещением ТКС о доставке отчета; </w:t>
      </w:r>
      <w:r>
        <w:rPr>
          <w:rFonts w:ascii="Times New Roman" w:eastAsia="Times New Roman" w:hAnsi="Times New Roman" w:cs="Times New Roman"/>
        </w:rPr>
        <w:t>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Черн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Черн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Черн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 xml:space="preserve"> ст.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Черного Василия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2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2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2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39">
    <w:name w:val="cat-UserDefined grp-3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