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214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91MS0055-01-2021-000</w:t>
      </w:r>
      <w:r>
        <w:rPr>
          <w:rFonts w:ascii="Times New Roman" w:eastAsia="Times New Roman" w:hAnsi="Times New Roman" w:cs="Times New Roman"/>
        </w:rPr>
        <w:t>684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2021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5rplc-7"/>
          <w:rFonts w:ascii="Times New Roman" w:eastAsia="Times New Roman" w:hAnsi="Times New Roman" w:cs="Times New Roman"/>
          <w:b/>
          <w:bCs/>
        </w:rPr>
        <w:t>ИСМАИЛОВА Р.Ш.О.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, кв. 2 по ст. 17.8 КоАП Российской Федерации, 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Исмаилов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., 28.06.2021 года в 13 часов 00 минут, находясь по адресу: </w:t>
      </w:r>
      <w:r>
        <w:rPr>
          <w:rStyle w:val="cat-UserDefinedgrp-4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являясь должником по исполнительному производству № 29172/20/82014-ИП от 07.09.2020 о взыскании с него в пользу ОМВД России по Красногвардейскому району штраф в размере 30000,00 рублей, препятствовал законной деятельности должностного лица – судебного пристава по ОУПДС Падина С.</w:t>
      </w:r>
      <w:r>
        <w:rPr>
          <w:rFonts w:ascii="Times New Roman" w:eastAsia="Times New Roman" w:hAnsi="Times New Roman" w:cs="Times New Roman"/>
        </w:rPr>
        <w:t>А.</w:t>
      </w:r>
      <w:r>
        <w:rPr>
          <w:rFonts w:ascii="Times New Roman" w:eastAsia="Times New Roman" w:hAnsi="Times New Roman" w:cs="Times New Roman"/>
        </w:rPr>
        <w:t xml:space="preserve"> а именно: отказалась проследовать в отделение службы принудительного исполнения для дачи объяснений по погашению задолженности.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Исмаилов </w:t>
      </w:r>
      <w:r>
        <w:rPr>
          <w:rFonts w:ascii="Times New Roman" w:eastAsia="Times New Roman" w:hAnsi="Times New Roman" w:cs="Times New Roman"/>
        </w:rPr>
        <w:t>Р.Ш.о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извещался по адрес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, указанн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правонарушении. 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Исмаилова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</w:t>
      </w:r>
      <w:r>
        <w:rPr>
          <w:rFonts w:ascii="Times New Roman" w:eastAsia="Times New Roman" w:hAnsi="Times New Roman" w:cs="Times New Roman"/>
        </w:rPr>
        <w:t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 xml:space="preserve">Исмаилов Р.Ш.О.,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 года в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ул. Элеваторная, д.13, кв. 2,</w:t>
      </w:r>
      <w:r>
        <w:rPr>
          <w:rFonts w:ascii="Times New Roman" w:eastAsia="Times New Roman" w:hAnsi="Times New Roman" w:cs="Times New Roman"/>
        </w:rPr>
        <w:t>, явля</w:t>
      </w:r>
      <w:r>
        <w:rPr>
          <w:rFonts w:ascii="Times New Roman" w:eastAsia="Times New Roman" w:hAnsi="Times New Roman" w:cs="Times New Roman"/>
        </w:rPr>
        <w:t xml:space="preserve">ется </w:t>
      </w:r>
      <w:r>
        <w:rPr>
          <w:rFonts w:ascii="Times New Roman" w:eastAsia="Times New Roman" w:hAnsi="Times New Roman" w:cs="Times New Roman"/>
        </w:rPr>
        <w:t xml:space="preserve">должником по исполнительному производству </w:t>
      </w:r>
      <w:r>
        <w:rPr>
          <w:rFonts w:ascii="Times New Roman" w:eastAsia="Times New Roman" w:hAnsi="Times New Roman" w:cs="Times New Roman"/>
        </w:rPr>
        <w:t xml:space="preserve">№ 29172/20/82014-ИП от 07.09.2020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с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пользу ОМВД России по Красногвардейскому району штраф в размере </w:t>
      </w:r>
      <w:r>
        <w:rPr>
          <w:rFonts w:ascii="Times New Roman" w:eastAsia="Times New Roman" w:hAnsi="Times New Roman" w:cs="Times New Roman"/>
        </w:rPr>
        <w:t>30000,00 рублей, препятствовал</w:t>
      </w:r>
      <w:r>
        <w:rPr>
          <w:rFonts w:ascii="Times New Roman" w:eastAsia="Times New Roman" w:hAnsi="Times New Roman" w:cs="Times New Roman"/>
        </w:rPr>
        <w:t xml:space="preserve"> законной деятельности должностного лица – судебного пристава по ОУПДС </w:t>
      </w:r>
      <w:r>
        <w:rPr>
          <w:rFonts w:ascii="Times New Roman" w:eastAsia="Times New Roman" w:hAnsi="Times New Roman" w:cs="Times New Roman"/>
        </w:rPr>
        <w:t xml:space="preserve">Падина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А.М., а именно: отказалась проследовать в отделение службы принудительного исполнения для дачи объяснений по погашению задолженности.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актом об обнаружении административного правонарушения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114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.2021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судебного пристава по ОУПДС Красногвардейского района </w:t>
      </w:r>
      <w:r>
        <w:rPr>
          <w:rFonts w:ascii="Times New Roman" w:eastAsia="Times New Roman" w:hAnsi="Times New Roman" w:cs="Times New Roman"/>
        </w:rPr>
        <w:t>Падина С.А.</w:t>
      </w:r>
      <w:r>
        <w:rPr>
          <w:rFonts w:ascii="Times New Roman" w:eastAsia="Times New Roman" w:hAnsi="Times New Roman" w:cs="Times New Roman"/>
        </w:rPr>
        <w:t>.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.2021г.; объяснениями судебного пристава по ОУПДС Красногвардейского района </w:t>
      </w:r>
      <w:r>
        <w:rPr>
          <w:rFonts w:ascii="Times New Roman" w:eastAsia="Times New Roman" w:hAnsi="Times New Roman" w:cs="Times New Roman"/>
        </w:rPr>
        <w:t>Падина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.2021г.; копией дела (исполнительное производство) № </w:t>
      </w:r>
      <w:r>
        <w:rPr>
          <w:rFonts w:ascii="Times New Roman" w:eastAsia="Times New Roman" w:hAnsi="Times New Roman" w:cs="Times New Roman"/>
        </w:rPr>
        <w:t>29172/20/82014</w:t>
      </w:r>
      <w:r>
        <w:rPr>
          <w:rFonts w:ascii="Times New Roman" w:eastAsia="Times New Roman" w:hAnsi="Times New Roman" w:cs="Times New Roman"/>
        </w:rPr>
        <w:t xml:space="preserve">-ИП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г; копией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5-131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34/2020 от 10.06</w:t>
      </w:r>
      <w:r>
        <w:rPr>
          <w:rFonts w:ascii="Times New Roman" w:eastAsia="Times New Roman" w:hAnsi="Times New Roman" w:cs="Times New Roman"/>
        </w:rPr>
        <w:t>.2020г.; копией постановления о возбуждении ИП от</w:t>
      </w:r>
      <w:r>
        <w:rPr>
          <w:rFonts w:ascii="Times New Roman" w:eastAsia="Times New Roman" w:hAnsi="Times New Roman" w:cs="Times New Roman"/>
        </w:rPr>
        <w:t xml:space="preserve"> 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Исмаилов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Р.Ш.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49rplc-52"/>
          <w:rFonts w:ascii="Times New Roman" w:eastAsia="Times New Roman" w:hAnsi="Times New Roman" w:cs="Times New Roman"/>
          <w:b/>
          <w:bCs/>
        </w:rPr>
        <w:t>ИСМАИЛОВ Р.Ш.О.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7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8rplc-57"/>
          <w:rFonts w:ascii="Times New Roman" w:eastAsia="Times New Roman" w:hAnsi="Times New Roman" w:cs="Times New Roman"/>
        </w:rPr>
        <w:t>РЕКВИЗИТЫ</w:t>
      </w:r>
      <w:r>
        <w:rPr>
          <w:rStyle w:val="cat-UserDefinedgrp-48rplc-57"/>
          <w:rFonts w:ascii="Times New Roman" w:eastAsia="Times New Roman" w:hAnsi="Times New Roman" w:cs="Times New Roman"/>
        </w:rPr>
        <w:br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7">
    <w:name w:val="cat-UserDefined grp-45 rplc-7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9rplc-52">
    <w:name w:val="cat-UserDefined grp-49 rplc-52"/>
    <w:basedOn w:val="DefaultParagraphFont"/>
  </w:style>
  <w:style w:type="character" w:customStyle="1" w:styleId="cat-UserDefinedgrp-47rplc-55">
    <w:name w:val="cat-UserDefined grp-47 rplc-55"/>
    <w:basedOn w:val="DefaultParagraphFont"/>
  </w:style>
  <w:style w:type="character" w:customStyle="1" w:styleId="cat-UserDefinedgrp-48rplc-57">
    <w:name w:val="cat-UserDefined grp-4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